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1B30" w:rsidRDefault="00000000">
      <w:pPr>
        <w:rPr>
          <w:lang w:eastAsia="ja-JP"/>
        </w:rPr>
      </w:pPr>
      <w:r>
        <w:rPr>
          <w:b/>
          <w:lang w:eastAsia="ja-JP"/>
        </w:rPr>
        <w:t>様式１</w:t>
      </w:r>
    </w:p>
    <w:p w:rsidR="008A1B30" w:rsidRDefault="00000000" w:rsidP="00FA5AB7">
      <w:pPr>
        <w:spacing w:line="240" w:lineRule="auto"/>
        <w:jc w:val="center"/>
        <w:rPr>
          <w:lang w:eastAsia="ja-JP"/>
        </w:rPr>
      </w:pPr>
      <w:r>
        <w:rPr>
          <w:b/>
          <w:sz w:val="28"/>
          <w:lang w:eastAsia="ja-JP"/>
        </w:rPr>
        <w:t>日本口腔・咽頭科学会認定</w:t>
      </w:r>
    </w:p>
    <w:p w:rsidR="008A1B30" w:rsidRDefault="00000000" w:rsidP="00FA5AB7">
      <w:pPr>
        <w:spacing w:line="240" w:lineRule="auto"/>
        <w:jc w:val="center"/>
      </w:pPr>
      <w:proofErr w:type="spellStart"/>
      <w:r>
        <w:rPr>
          <w:b/>
          <w:sz w:val="28"/>
        </w:rPr>
        <w:t>耳鼻咽喉科睡眠認定医</w:t>
      </w:r>
      <w:proofErr w:type="spellEnd"/>
      <w:r>
        <w:rPr>
          <w:b/>
          <w:sz w:val="28"/>
        </w:rPr>
        <w:t xml:space="preserve">　</w:t>
      </w:r>
      <w:proofErr w:type="spellStart"/>
      <w:r>
        <w:rPr>
          <w:b/>
          <w:sz w:val="28"/>
        </w:rPr>
        <w:t>認定申請書</w:t>
      </w:r>
      <w:proofErr w:type="spellEnd"/>
    </w:p>
    <w:p w:rsidR="008A1B30" w:rsidRDefault="00000000">
      <w:pPr>
        <w:jc w:val="right"/>
      </w:pPr>
      <w:r>
        <w:t>令和　　年　　月　　日</w:t>
      </w:r>
    </w:p>
    <w:p w:rsidR="008A1B30" w:rsidRDefault="00000000">
      <w:pPr>
        <w:rPr>
          <w:lang w:eastAsia="ja-JP"/>
        </w:rPr>
      </w:pPr>
      <w:r>
        <w:rPr>
          <w:lang w:eastAsia="ja-JP"/>
        </w:rPr>
        <w:t>日本口腔・咽頭科学会</w:t>
      </w:r>
    </w:p>
    <w:p w:rsidR="008A1B30" w:rsidRDefault="00000000">
      <w:pPr>
        <w:rPr>
          <w:lang w:eastAsia="ja-JP"/>
        </w:rPr>
      </w:pPr>
      <w:r>
        <w:rPr>
          <w:lang w:eastAsia="ja-JP"/>
        </w:rPr>
        <w:t xml:space="preserve">　認定制度運営委員会　御中</w:t>
      </w:r>
    </w:p>
    <w:p w:rsidR="008A1B30" w:rsidRDefault="00000000">
      <w:pPr>
        <w:rPr>
          <w:lang w:eastAsia="ja-JP"/>
        </w:rPr>
      </w:pPr>
      <w:r>
        <w:rPr>
          <w:lang w:eastAsia="ja-JP"/>
        </w:rPr>
        <w:t xml:space="preserve">　私は、日本口腔・咽頭科学会認定</w:t>
      </w:r>
      <w:r>
        <w:rPr>
          <w:lang w:eastAsia="ja-JP"/>
        </w:rPr>
        <w:t xml:space="preserve"> </w:t>
      </w:r>
      <w:r>
        <w:rPr>
          <w:lang w:eastAsia="ja-JP"/>
        </w:rPr>
        <w:t>耳鼻咽喉科睡眠認定医の認定を申請いたします。</w:t>
      </w:r>
    </w:p>
    <w:p w:rsidR="008A1B30" w:rsidRDefault="00000000">
      <w:pPr>
        <w:rPr>
          <w:lang w:eastAsia="ja-JP"/>
        </w:rPr>
      </w:pPr>
      <w:r>
        <w:rPr>
          <w:lang w:eastAsia="ja-JP"/>
        </w:rPr>
        <w:t xml:space="preserve">　下記のとおり、申請に必要な書類を提出いたします。</w:t>
      </w:r>
    </w:p>
    <w:tbl>
      <w:tblPr>
        <w:tblStyle w:val="afe"/>
        <w:tblW w:w="0" w:type="auto"/>
        <w:tblLook w:val="04A0" w:firstRow="1" w:lastRow="0" w:firstColumn="1" w:lastColumn="0" w:noHBand="0" w:noVBand="1"/>
      </w:tblPr>
      <w:tblGrid>
        <w:gridCol w:w="2266"/>
        <w:gridCol w:w="6799"/>
      </w:tblGrid>
      <w:tr w:rsidR="008A1B30">
        <w:trPr>
          <w:trHeight w:val="680"/>
        </w:trPr>
        <w:tc>
          <w:tcPr>
            <w:tcW w:w="2268" w:type="dxa"/>
            <w:vAlign w:val="center"/>
          </w:tcPr>
          <w:p w:rsidR="008A1B30" w:rsidRDefault="00000000">
            <w:pPr>
              <w:jc w:val="center"/>
            </w:pPr>
            <w:proofErr w:type="spellStart"/>
            <w:r>
              <w:t>ふりがな</w:t>
            </w:r>
            <w:proofErr w:type="spellEnd"/>
          </w:p>
        </w:tc>
        <w:tc>
          <w:tcPr>
            <w:tcW w:w="6804" w:type="dxa"/>
            <w:vAlign w:val="center"/>
          </w:tcPr>
          <w:p w:rsidR="008A1B30" w:rsidRDefault="008A1B30"/>
        </w:tc>
      </w:tr>
      <w:tr w:rsidR="008A1B30">
        <w:trPr>
          <w:trHeight w:val="680"/>
        </w:trPr>
        <w:tc>
          <w:tcPr>
            <w:tcW w:w="2268" w:type="dxa"/>
            <w:vAlign w:val="center"/>
          </w:tcPr>
          <w:p w:rsidR="008A1B30" w:rsidRDefault="00000000">
            <w:pPr>
              <w:jc w:val="center"/>
            </w:pPr>
            <w:r>
              <w:t>氏　名</w:t>
            </w:r>
          </w:p>
        </w:tc>
        <w:tc>
          <w:tcPr>
            <w:tcW w:w="6804" w:type="dxa"/>
            <w:vAlign w:val="center"/>
          </w:tcPr>
          <w:p w:rsidR="008A1B30" w:rsidRDefault="008A1B30"/>
        </w:tc>
      </w:tr>
      <w:tr w:rsidR="008A1B30">
        <w:trPr>
          <w:trHeight w:val="680"/>
        </w:trPr>
        <w:tc>
          <w:tcPr>
            <w:tcW w:w="2268" w:type="dxa"/>
            <w:vAlign w:val="center"/>
          </w:tcPr>
          <w:p w:rsidR="008A1B30" w:rsidRDefault="00000000">
            <w:pPr>
              <w:jc w:val="center"/>
            </w:pPr>
            <w:r>
              <w:t>生年月日</w:t>
            </w:r>
          </w:p>
        </w:tc>
        <w:tc>
          <w:tcPr>
            <w:tcW w:w="6804" w:type="dxa"/>
            <w:vAlign w:val="center"/>
          </w:tcPr>
          <w:p w:rsidR="008A1B30" w:rsidRDefault="00000000">
            <w:proofErr w:type="spellStart"/>
            <w:r>
              <w:t>西暦</w:t>
            </w:r>
            <w:proofErr w:type="spellEnd"/>
            <w:r>
              <w:t xml:space="preserve">　　　　</w:t>
            </w:r>
            <w:r w:rsidR="00102A0F">
              <w:rPr>
                <w:rFonts w:hint="eastAsia"/>
                <w:lang w:eastAsia="ja-JP"/>
              </w:rPr>
              <w:t xml:space="preserve">　</w:t>
            </w:r>
            <w:r>
              <w:t xml:space="preserve">年　　　</w:t>
            </w:r>
            <w:r w:rsidR="00102A0F">
              <w:rPr>
                <w:rFonts w:hint="eastAsia"/>
                <w:lang w:eastAsia="ja-JP"/>
              </w:rPr>
              <w:t xml:space="preserve">　</w:t>
            </w:r>
            <w:r>
              <w:t xml:space="preserve">月　　　</w:t>
            </w:r>
            <w:r w:rsidR="00102A0F">
              <w:rPr>
                <w:rFonts w:hint="eastAsia"/>
                <w:lang w:eastAsia="ja-JP"/>
              </w:rPr>
              <w:t xml:space="preserve">　</w:t>
            </w:r>
            <w:proofErr w:type="spellStart"/>
            <w:r>
              <w:t>日生</w:t>
            </w:r>
            <w:proofErr w:type="spellEnd"/>
            <w:r w:rsidR="00102A0F">
              <w:rPr>
                <w:rFonts w:hint="eastAsia"/>
                <w:lang w:eastAsia="ja-JP"/>
              </w:rPr>
              <w:t xml:space="preserve">　　</w:t>
            </w:r>
            <w:r>
              <w:t>(</w:t>
            </w:r>
            <w:r>
              <w:t xml:space="preserve">　　　歳</w:t>
            </w:r>
            <w:r>
              <w:t>)</w:t>
            </w:r>
          </w:p>
        </w:tc>
      </w:tr>
      <w:tr w:rsidR="008A1B30">
        <w:trPr>
          <w:trHeight w:val="680"/>
        </w:trPr>
        <w:tc>
          <w:tcPr>
            <w:tcW w:w="2268" w:type="dxa"/>
            <w:vAlign w:val="center"/>
          </w:tcPr>
          <w:p w:rsidR="008A1B30" w:rsidRDefault="00000000">
            <w:pPr>
              <w:jc w:val="center"/>
            </w:pPr>
            <w:r>
              <w:t>現在の所属</w:t>
            </w:r>
          </w:p>
        </w:tc>
        <w:tc>
          <w:tcPr>
            <w:tcW w:w="6804" w:type="dxa"/>
            <w:vAlign w:val="center"/>
          </w:tcPr>
          <w:p w:rsidR="008A1B30" w:rsidRDefault="008A1B30"/>
        </w:tc>
      </w:tr>
      <w:tr w:rsidR="008A1B30">
        <w:trPr>
          <w:trHeight w:val="680"/>
        </w:trPr>
        <w:tc>
          <w:tcPr>
            <w:tcW w:w="2268" w:type="dxa"/>
            <w:vAlign w:val="center"/>
          </w:tcPr>
          <w:p w:rsidR="008A1B30" w:rsidRDefault="00000000">
            <w:pPr>
              <w:jc w:val="center"/>
            </w:pPr>
            <w:r>
              <w:t>連絡先住所</w:t>
            </w:r>
          </w:p>
        </w:tc>
        <w:tc>
          <w:tcPr>
            <w:tcW w:w="6804" w:type="dxa"/>
            <w:vAlign w:val="center"/>
          </w:tcPr>
          <w:p w:rsidR="008A1B30" w:rsidRDefault="00000000">
            <w:r>
              <w:t>〒</w:t>
            </w:r>
          </w:p>
        </w:tc>
      </w:tr>
      <w:tr w:rsidR="008A1B30">
        <w:trPr>
          <w:trHeight w:val="680"/>
        </w:trPr>
        <w:tc>
          <w:tcPr>
            <w:tcW w:w="2268" w:type="dxa"/>
            <w:vAlign w:val="center"/>
          </w:tcPr>
          <w:p w:rsidR="008A1B30" w:rsidRDefault="00000000">
            <w:pPr>
              <w:jc w:val="center"/>
            </w:pPr>
            <w:r>
              <w:t>電話番号</w:t>
            </w:r>
          </w:p>
        </w:tc>
        <w:tc>
          <w:tcPr>
            <w:tcW w:w="6804" w:type="dxa"/>
            <w:vAlign w:val="center"/>
          </w:tcPr>
          <w:p w:rsidR="008A1B30" w:rsidRDefault="008A1B30"/>
        </w:tc>
      </w:tr>
      <w:tr w:rsidR="008A1B30">
        <w:trPr>
          <w:trHeight w:val="680"/>
        </w:trPr>
        <w:tc>
          <w:tcPr>
            <w:tcW w:w="2268" w:type="dxa"/>
            <w:vAlign w:val="center"/>
          </w:tcPr>
          <w:p w:rsidR="008A1B30" w:rsidRDefault="00000000">
            <w:pPr>
              <w:jc w:val="center"/>
            </w:pPr>
            <w:r>
              <w:t>E-mail</w:t>
            </w:r>
          </w:p>
        </w:tc>
        <w:tc>
          <w:tcPr>
            <w:tcW w:w="6804" w:type="dxa"/>
            <w:vAlign w:val="center"/>
          </w:tcPr>
          <w:p w:rsidR="008A1B30" w:rsidRDefault="008A1B30"/>
        </w:tc>
      </w:tr>
    </w:tbl>
    <w:p w:rsidR="008A1B30" w:rsidRDefault="008A1B30"/>
    <w:p w:rsidR="008A1B30" w:rsidRDefault="00000000">
      <w:r>
        <w:rPr>
          <w:b/>
        </w:rPr>
        <w:t>【資格情報】</w:t>
      </w:r>
    </w:p>
    <w:tbl>
      <w:tblPr>
        <w:tblStyle w:val="afe"/>
        <w:tblW w:w="0" w:type="auto"/>
        <w:tblLook w:val="04A0" w:firstRow="1" w:lastRow="0" w:firstColumn="1" w:lastColumn="0" w:noHBand="0" w:noVBand="1"/>
      </w:tblPr>
      <w:tblGrid>
        <w:gridCol w:w="3366"/>
        <w:gridCol w:w="5699"/>
      </w:tblGrid>
      <w:tr w:rsidR="00102A0F" w:rsidTr="00FA5AB7">
        <w:trPr>
          <w:trHeight w:val="470"/>
        </w:trPr>
        <w:tc>
          <w:tcPr>
            <w:tcW w:w="3369" w:type="dxa"/>
            <w:vAlign w:val="center"/>
          </w:tcPr>
          <w:p w:rsidR="00102A0F" w:rsidRDefault="00102A0F">
            <w:pPr>
              <w:jc w:val="center"/>
              <w:rPr>
                <w:lang w:eastAsia="ja-JP"/>
              </w:rPr>
            </w:pPr>
            <w:bookmarkStart w:id="0" w:name="OLE_LINK8"/>
            <w:r w:rsidRPr="00102A0F">
              <w:rPr>
                <w:lang w:eastAsia="ja-JP"/>
              </w:rPr>
              <w:t>医籍登録番号</w:t>
            </w:r>
            <w:bookmarkEnd w:id="0"/>
          </w:p>
        </w:tc>
        <w:tc>
          <w:tcPr>
            <w:tcW w:w="5705" w:type="dxa"/>
            <w:vAlign w:val="center"/>
          </w:tcPr>
          <w:p w:rsidR="00102A0F" w:rsidRDefault="00102A0F"/>
        </w:tc>
      </w:tr>
      <w:tr w:rsidR="006C6AEA" w:rsidTr="00FA5AB7">
        <w:trPr>
          <w:trHeight w:val="420"/>
        </w:trPr>
        <w:tc>
          <w:tcPr>
            <w:tcW w:w="3369" w:type="dxa"/>
            <w:vAlign w:val="center"/>
          </w:tcPr>
          <w:p w:rsidR="006C6AEA" w:rsidRPr="00102A0F" w:rsidRDefault="006C6AEA">
            <w:pPr>
              <w:jc w:val="center"/>
              <w:rPr>
                <w:lang w:eastAsia="ja-JP"/>
              </w:rPr>
            </w:pPr>
            <w:r w:rsidRPr="00102A0F">
              <w:rPr>
                <w:lang w:eastAsia="ja-JP"/>
              </w:rPr>
              <w:t>医籍登録（年月日）</w:t>
            </w:r>
          </w:p>
        </w:tc>
        <w:tc>
          <w:tcPr>
            <w:tcW w:w="5705" w:type="dxa"/>
            <w:vAlign w:val="center"/>
          </w:tcPr>
          <w:p w:rsidR="006C6AEA" w:rsidRDefault="006C6AEA" w:rsidP="006C6AEA">
            <w:pPr>
              <w:jc w:val="center"/>
            </w:pPr>
            <w:proofErr w:type="spellStart"/>
            <w:r>
              <w:t>西暦</w:t>
            </w:r>
            <w:proofErr w:type="spellEnd"/>
            <w:r>
              <w:t xml:space="preserve">　　　　年　　</w:t>
            </w:r>
            <w:r>
              <w:rPr>
                <w:rFonts w:hint="eastAsia"/>
                <w:lang w:eastAsia="ja-JP"/>
              </w:rPr>
              <w:t xml:space="preserve">　</w:t>
            </w:r>
            <w:r>
              <w:t xml:space="preserve">月　　</w:t>
            </w:r>
            <w:r>
              <w:rPr>
                <w:rFonts w:hint="eastAsia"/>
                <w:lang w:eastAsia="ja-JP"/>
              </w:rPr>
              <w:t xml:space="preserve">　</w:t>
            </w:r>
            <w:r>
              <w:t>日</w:t>
            </w:r>
          </w:p>
        </w:tc>
      </w:tr>
      <w:tr w:rsidR="008A1B30" w:rsidTr="006C6AEA">
        <w:trPr>
          <w:trHeight w:val="559"/>
        </w:trPr>
        <w:tc>
          <w:tcPr>
            <w:tcW w:w="3369" w:type="dxa"/>
            <w:vAlign w:val="center"/>
          </w:tcPr>
          <w:p w:rsidR="008A1B30" w:rsidRPr="009F1C72" w:rsidRDefault="00FA5AB7" w:rsidP="009F1C72">
            <w:pPr>
              <w:jc w:val="center"/>
              <w:rPr>
                <w:sz w:val="20"/>
                <w:szCs w:val="20"/>
                <w:lang w:eastAsia="ja-JP"/>
              </w:rPr>
            </w:pPr>
            <w:bookmarkStart w:id="1" w:name="OLE_LINK10"/>
            <w:proofErr w:type="spellStart"/>
            <w:r w:rsidRPr="00FA5AB7">
              <w:rPr>
                <w:sz w:val="20"/>
                <w:szCs w:val="20"/>
              </w:rPr>
              <w:t>耳鼻咽喉科専門医</w:t>
            </w:r>
            <w:bookmarkStart w:id="2" w:name="OLE_LINK6"/>
            <w:bookmarkEnd w:id="1"/>
            <w:proofErr w:type="spellEnd"/>
            <w:r w:rsidR="009F1C72">
              <w:rPr>
                <w:rFonts w:hint="eastAsia"/>
                <w:sz w:val="20"/>
                <w:szCs w:val="20"/>
                <w:lang w:eastAsia="ja-JP"/>
              </w:rPr>
              <w:t xml:space="preserve">　</w:t>
            </w:r>
            <w:proofErr w:type="spellStart"/>
            <w:r w:rsidR="006C6AEA">
              <w:t>登録番号</w:t>
            </w:r>
            <w:bookmarkEnd w:id="2"/>
            <w:proofErr w:type="spellEnd"/>
          </w:p>
        </w:tc>
        <w:tc>
          <w:tcPr>
            <w:tcW w:w="5705" w:type="dxa"/>
            <w:vAlign w:val="center"/>
          </w:tcPr>
          <w:p w:rsidR="008A1B30" w:rsidRDefault="008A1B30" w:rsidP="006C6AEA">
            <w:pPr>
              <w:jc w:val="center"/>
            </w:pPr>
          </w:p>
        </w:tc>
      </w:tr>
      <w:tr w:rsidR="008A1B30" w:rsidTr="006C6AEA">
        <w:trPr>
          <w:trHeight w:val="553"/>
        </w:trPr>
        <w:tc>
          <w:tcPr>
            <w:tcW w:w="3369" w:type="dxa"/>
            <w:vAlign w:val="center"/>
          </w:tcPr>
          <w:p w:rsidR="008A1B30" w:rsidRPr="009F1C72" w:rsidRDefault="00FA5AB7" w:rsidP="009F1C72">
            <w:pPr>
              <w:jc w:val="center"/>
              <w:rPr>
                <w:sz w:val="20"/>
                <w:szCs w:val="20"/>
                <w:lang w:eastAsia="ja-JP"/>
              </w:rPr>
            </w:pPr>
            <w:proofErr w:type="spellStart"/>
            <w:r w:rsidRPr="00FA5AB7">
              <w:rPr>
                <w:sz w:val="20"/>
                <w:szCs w:val="20"/>
              </w:rPr>
              <w:t>耳鼻咽喉科専門医</w:t>
            </w:r>
            <w:bookmarkStart w:id="3" w:name="OLE_LINK5"/>
            <w:proofErr w:type="spellEnd"/>
            <w:r w:rsidR="009F1C72">
              <w:rPr>
                <w:rFonts w:hint="eastAsia"/>
                <w:sz w:val="20"/>
                <w:szCs w:val="20"/>
                <w:lang w:eastAsia="ja-JP"/>
              </w:rPr>
              <w:t xml:space="preserve">　</w:t>
            </w:r>
            <w:r w:rsidR="006C6AEA">
              <w:rPr>
                <w:rFonts w:hint="eastAsia"/>
                <w:lang w:eastAsia="ja-JP"/>
              </w:rPr>
              <w:t>取得日</w:t>
            </w:r>
            <w:bookmarkEnd w:id="3"/>
          </w:p>
        </w:tc>
        <w:tc>
          <w:tcPr>
            <w:tcW w:w="5705" w:type="dxa"/>
            <w:vAlign w:val="center"/>
          </w:tcPr>
          <w:p w:rsidR="008A1B30" w:rsidRDefault="006C6AEA" w:rsidP="006C6AEA">
            <w:pPr>
              <w:jc w:val="center"/>
            </w:pPr>
            <w:bookmarkStart w:id="4" w:name="OLE_LINK9"/>
            <w:proofErr w:type="spellStart"/>
            <w:r>
              <w:t>西暦</w:t>
            </w:r>
            <w:proofErr w:type="spellEnd"/>
            <w:r>
              <w:t xml:space="preserve">　　　　年　　</w:t>
            </w:r>
            <w:r>
              <w:rPr>
                <w:rFonts w:hint="eastAsia"/>
                <w:lang w:eastAsia="ja-JP"/>
              </w:rPr>
              <w:t xml:space="preserve">　</w:t>
            </w:r>
            <w:r>
              <w:t xml:space="preserve">月　　</w:t>
            </w:r>
            <w:r>
              <w:rPr>
                <w:rFonts w:hint="eastAsia"/>
                <w:lang w:eastAsia="ja-JP"/>
              </w:rPr>
              <w:t xml:space="preserve">　</w:t>
            </w:r>
            <w:r>
              <w:t>日</w:t>
            </w:r>
            <w:bookmarkEnd w:id="4"/>
          </w:p>
        </w:tc>
      </w:tr>
      <w:tr w:rsidR="008A1B30" w:rsidTr="006C6AEA">
        <w:trPr>
          <w:trHeight w:val="406"/>
        </w:trPr>
        <w:tc>
          <w:tcPr>
            <w:tcW w:w="3369" w:type="dxa"/>
            <w:vAlign w:val="center"/>
          </w:tcPr>
          <w:p w:rsidR="008A1B30" w:rsidRDefault="00000000">
            <w:pPr>
              <w:jc w:val="center"/>
              <w:rPr>
                <w:lang w:eastAsia="ja-JP"/>
              </w:rPr>
            </w:pPr>
            <w:r>
              <w:rPr>
                <w:lang w:eastAsia="ja-JP"/>
              </w:rPr>
              <w:t>日本口腔・咽頭科学会入会日</w:t>
            </w:r>
          </w:p>
        </w:tc>
        <w:tc>
          <w:tcPr>
            <w:tcW w:w="5705" w:type="dxa"/>
            <w:vAlign w:val="center"/>
          </w:tcPr>
          <w:p w:rsidR="008A1B30" w:rsidRDefault="00000000" w:rsidP="006C6AEA">
            <w:pPr>
              <w:jc w:val="center"/>
            </w:pPr>
            <w:proofErr w:type="spellStart"/>
            <w:r>
              <w:t>西暦</w:t>
            </w:r>
            <w:proofErr w:type="spellEnd"/>
            <w:r>
              <w:t xml:space="preserve">　　　　年　　</w:t>
            </w:r>
            <w:r w:rsidR="006C6AEA">
              <w:rPr>
                <w:rFonts w:hint="eastAsia"/>
                <w:lang w:eastAsia="ja-JP"/>
              </w:rPr>
              <w:t xml:space="preserve">　</w:t>
            </w:r>
            <w:r>
              <w:t xml:space="preserve">月　　</w:t>
            </w:r>
            <w:r w:rsidR="006C6AEA">
              <w:rPr>
                <w:rFonts w:hint="eastAsia"/>
                <w:lang w:eastAsia="ja-JP"/>
              </w:rPr>
              <w:t xml:space="preserve">　</w:t>
            </w:r>
            <w:r>
              <w:t>日</w:t>
            </w:r>
          </w:p>
        </w:tc>
      </w:tr>
      <w:tr w:rsidR="008A1B30" w:rsidTr="006C6AEA">
        <w:trPr>
          <w:trHeight w:val="553"/>
        </w:trPr>
        <w:tc>
          <w:tcPr>
            <w:tcW w:w="3369" w:type="dxa"/>
            <w:vAlign w:val="center"/>
          </w:tcPr>
          <w:p w:rsidR="008A1B30" w:rsidRDefault="00000000">
            <w:pPr>
              <w:jc w:val="center"/>
              <w:rPr>
                <w:lang w:eastAsia="ja-JP"/>
              </w:rPr>
            </w:pPr>
            <w:r>
              <w:rPr>
                <w:lang w:eastAsia="ja-JP"/>
              </w:rPr>
              <w:t>日本口腔・咽頭科学会</w:t>
            </w:r>
            <w:r w:rsidR="006C6AEA">
              <w:rPr>
                <w:lang w:eastAsia="ja-JP"/>
              </w:rPr>
              <w:t xml:space="preserve"> </w:t>
            </w:r>
            <w:r>
              <w:rPr>
                <w:lang w:eastAsia="ja-JP"/>
              </w:rPr>
              <w:t>会員番号</w:t>
            </w:r>
          </w:p>
        </w:tc>
        <w:tc>
          <w:tcPr>
            <w:tcW w:w="5705" w:type="dxa"/>
            <w:vAlign w:val="center"/>
          </w:tcPr>
          <w:p w:rsidR="008A1B30" w:rsidRPr="006C6AEA" w:rsidRDefault="008A1B30">
            <w:pPr>
              <w:rPr>
                <w:lang w:eastAsia="ja-JP"/>
              </w:rPr>
            </w:pPr>
          </w:p>
        </w:tc>
      </w:tr>
      <w:tr w:rsidR="008A1B30" w:rsidTr="006C6AEA">
        <w:trPr>
          <w:trHeight w:val="552"/>
        </w:trPr>
        <w:tc>
          <w:tcPr>
            <w:tcW w:w="3369" w:type="dxa"/>
            <w:vAlign w:val="center"/>
          </w:tcPr>
          <w:p w:rsidR="008A1B30" w:rsidRDefault="00000000">
            <w:pPr>
              <w:jc w:val="center"/>
              <w:rPr>
                <w:lang w:eastAsia="ja-JP"/>
              </w:rPr>
            </w:pPr>
            <w:r>
              <w:rPr>
                <w:lang w:eastAsia="ja-JP"/>
              </w:rPr>
              <w:t>睡眠医療の臨床経験年数</w:t>
            </w:r>
          </w:p>
        </w:tc>
        <w:tc>
          <w:tcPr>
            <w:tcW w:w="5705" w:type="dxa"/>
            <w:vAlign w:val="center"/>
          </w:tcPr>
          <w:p w:rsidR="008A1B30" w:rsidRDefault="00000000">
            <w:pPr>
              <w:rPr>
                <w:lang w:eastAsia="ja-JP"/>
              </w:rPr>
            </w:pPr>
            <w:r>
              <w:rPr>
                <w:lang w:eastAsia="ja-JP"/>
              </w:rPr>
              <w:t xml:space="preserve">　　　　</w:t>
            </w:r>
            <w:r w:rsidR="00FA5AB7">
              <w:rPr>
                <w:rFonts w:hint="eastAsia"/>
                <w:lang w:eastAsia="ja-JP"/>
              </w:rPr>
              <w:t xml:space="preserve">　　</w:t>
            </w:r>
            <w:r>
              <w:rPr>
                <w:lang w:eastAsia="ja-JP"/>
              </w:rPr>
              <w:t xml:space="preserve">年　　　</w:t>
            </w:r>
            <w:r w:rsidR="00FA5AB7">
              <w:rPr>
                <w:rFonts w:hint="eastAsia"/>
                <w:lang w:eastAsia="ja-JP"/>
              </w:rPr>
              <w:t xml:space="preserve">　</w:t>
            </w:r>
            <w:r>
              <w:rPr>
                <w:lang w:eastAsia="ja-JP"/>
              </w:rPr>
              <w:t>ヶ月</w:t>
            </w:r>
          </w:p>
        </w:tc>
      </w:tr>
    </w:tbl>
    <w:p w:rsidR="008A1B30" w:rsidRDefault="008A1B30">
      <w:pPr>
        <w:rPr>
          <w:lang w:eastAsia="ja-JP"/>
        </w:rPr>
      </w:pPr>
    </w:p>
    <w:p w:rsidR="008A1B30" w:rsidRDefault="00000000">
      <w:pPr>
        <w:rPr>
          <w:lang w:eastAsia="ja-JP"/>
        </w:rPr>
      </w:pPr>
      <w:r>
        <w:rPr>
          <w:b/>
          <w:lang w:eastAsia="ja-JP"/>
        </w:rPr>
        <w:t>【提出書類チェックリスト】</w:t>
      </w:r>
    </w:p>
    <w:p w:rsidR="008A1B30" w:rsidRDefault="00000000">
      <w:r>
        <w:t>☐</w:t>
      </w:r>
      <w:r>
        <w:t xml:space="preserve">　</w:t>
      </w:r>
      <w:proofErr w:type="spellStart"/>
      <w:r>
        <w:t>認定申請書</w:t>
      </w:r>
      <w:proofErr w:type="spellEnd"/>
      <w:r>
        <w:t>(</w:t>
      </w:r>
      <w:r>
        <w:t>様式１</w:t>
      </w:r>
      <w:r>
        <w:t>)</w:t>
      </w:r>
      <w:r>
        <w:t xml:space="preserve">　</w:t>
      </w:r>
      <w:r>
        <w:t>※</w:t>
      </w:r>
      <w:proofErr w:type="spellStart"/>
      <w:r>
        <w:t>本書</w:t>
      </w:r>
      <w:proofErr w:type="spellEnd"/>
    </w:p>
    <w:p w:rsidR="008A1B30" w:rsidRDefault="00000000">
      <w:pPr>
        <w:rPr>
          <w:lang w:eastAsia="ja-JP"/>
        </w:rPr>
      </w:pPr>
      <w:r>
        <w:rPr>
          <w:lang w:eastAsia="ja-JP"/>
        </w:rPr>
        <w:t>☐</w:t>
      </w:r>
      <w:r>
        <w:rPr>
          <w:lang w:eastAsia="ja-JP"/>
        </w:rPr>
        <w:t xml:space="preserve">　履歴書</w:t>
      </w:r>
      <w:r>
        <w:rPr>
          <w:lang w:eastAsia="ja-JP"/>
        </w:rPr>
        <w:t>(</w:t>
      </w:r>
      <w:r>
        <w:rPr>
          <w:lang w:eastAsia="ja-JP"/>
        </w:rPr>
        <w:t>様式２</w:t>
      </w:r>
      <w:r>
        <w:rPr>
          <w:lang w:eastAsia="ja-JP"/>
        </w:rPr>
        <w:t>)</w:t>
      </w:r>
    </w:p>
    <w:p w:rsidR="008A1B30" w:rsidRDefault="00000000">
      <w:pPr>
        <w:rPr>
          <w:lang w:eastAsia="ja-JP"/>
        </w:rPr>
      </w:pPr>
      <w:r>
        <w:rPr>
          <w:lang w:eastAsia="ja-JP"/>
        </w:rPr>
        <w:t>☐</w:t>
      </w:r>
      <w:r>
        <w:rPr>
          <w:lang w:eastAsia="ja-JP"/>
        </w:rPr>
        <w:t xml:space="preserve">　耳鼻咽喉科専門医認定証の写し</w:t>
      </w:r>
    </w:p>
    <w:p w:rsidR="008A1B30" w:rsidRDefault="00000000">
      <w:pPr>
        <w:rPr>
          <w:lang w:eastAsia="ja-JP"/>
        </w:rPr>
      </w:pPr>
      <w:r>
        <w:rPr>
          <w:lang w:eastAsia="ja-JP"/>
        </w:rPr>
        <w:t>☐</w:t>
      </w:r>
      <w:r>
        <w:rPr>
          <w:lang w:eastAsia="ja-JP"/>
        </w:rPr>
        <w:t xml:space="preserve">　日本口腔・咽頭科学会会員歴証明書</w:t>
      </w:r>
    </w:p>
    <w:p w:rsidR="008A1B30" w:rsidRDefault="00000000">
      <w:pPr>
        <w:rPr>
          <w:lang w:eastAsia="ja-JP"/>
        </w:rPr>
      </w:pPr>
      <w:r>
        <w:rPr>
          <w:lang w:eastAsia="ja-JP"/>
        </w:rPr>
        <w:t>☐</w:t>
      </w:r>
      <w:r>
        <w:rPr>
          <w:lang w:eastAsia="ja-JP"/>
        </w:rPr>
        <w:t xml:space="preserve">　睡眠医療の臨床経験に関する申告書</w:t>
      </w:r>
      <w:r>
        <w:rPr>
          <w:lang w:eastAsia="ja-JP"/>
        </w:rPr>
        <w:t>(</w:t>
      </w:r>
      <w:r>
        <w:rPr>
          <w:lang w:eastAsia="ja-JP"/>
        </w:rPr>
        <w:t>様式３</w:t>
      </w:r>
      <w:r>
        <w:rPr>
          <w:lang w:eastAsia="ja-JP"/>
        </w:rPr>
        <w:t>)</w:t>
      </w:r>
    </w:p>
    <w:p w:rsidR="008A1B30" w:rsidRDefault="00000000">
      <w:pPr>
        <w:rPr>
          <w:lang w:eastAsia="ja-JP"/>
        </w:rPr>
      </w:pPr>
      <w:r>
        <w:rPr>
          <w:lang w:eastAsia="ja-JP"/>
        </w:rPr>
        <w:t>☐</w:t>
      </w:r>
      <w:r>
        <w:rPr>
          <w:lang w:eastAsia="ja-JP"/>
        </w:rPr>
        <w:t xml:space="preserve">　講習会受講証明書の写し</w:t>
      </w:r>
    </w:p>
    <w:p w:rsidR="008A1B30" w:rsidRDefault="00000000">
      <w:pPr>
        <w:rPr>
          <w:lang w:eastAsia="ja-JP"/>
        </w:rPr>
      </w:pPr>
      <w:r>
        <w:rPr>
          <w:lang w:eastAsia="ja-JP"/>
        </w:rPr>
        <w:t>☐</w:t>
      </w:r>
      <w:r>
        <w:rPr>
          <w:lang w:eastAsia="ja-JP"/>
        </w:rPr>
        <w:t xml:space="preserve">　業績目録</w:t>
      </w:r>
      <w:r>
        <w:rPr>
          <w:lang w:eastAsia="ja-JP"/>
        </w:rPr>
        <w:t>(</w:t>
      </w:r>
      <w:r>
        <w:rPr>
          <w:lang w:eastAsia="ja-JP"/>
        </w:rPr>
        <w:t>様式４</w:t>
      </w:r>
      <w:r>
        <w:rPr>
          <w:lang w:eastAsia="ja-JP"/>
        </w:rPr>
        <w:t>)</w:t>
      </w:r>
    </w:p>
    <w:p w:rsidR="008A1B30" w:rsidRDefault="00000000">
      <w:pPr>
        <w:rPr>
          <w:lang w:eastAsia="ja-JP"/>
        </w:rPr>
      </w:pPr>
      <w:r>
        <w:rPr>
          <w:lang w:eastAsia="ja-JP"/>
        </w:rPr>
        <w:t>☐</w:t>
      </w:r>
      <w:r>
        <w:rPr>
          <w:lang w:eastAsia="ja-JP"/>
        </w:rPr>
        <w:t xml:space="preserve">　申請料振込受領書の写し</w:t>
      </w:r>
      <w:r>
        <w:rPr>
          <w:lang w:eastAsia="ja-JP"/>
        </w:rPr>
        <w:t>(10,000</w:t>
      </w:r>
      <w:r>
        <w:rPr>
          <w:lang w:eastAsia="ja-JP"/>
        </w:rPr>
        <w:t>円</w:t>
      </w:r>
      <w:r>
        <w:rPr>
          <w:lang w:eastAsia="ja-JP"/>
        </w:rPr>
        <w:t>)</w:t>
      </w:r>
    </w:p>
    <w:p w:rsidR="008A1B30" w:rsidRDefault="008A1B30">
      <w:pPr>
        <w:rPr>
          <w:lang w:eastAsia="ja-JP"/>
        </w:rPr>
      </w:pPr>
    </w:p>
    <w:p w:rsidR="008A1B30" w:rsidRDefault="00000000">
      <w:r>
        <w:rPr>
          <w:b/>
        </w:rPr>
        <w:t>【</w:t>
      </w:r>
      <w:proofErr w:type="spellStart"/>
      <w:r>
        <w:rPr>
          <w:b/>
        </w:rPr>
        <w:t>重要事項</w:t>
      </w:r>
      <w:proofErr w:type="spellEnd"/>
      <w:r>
        <w:rPr>
          <w:b/>
        </w:rPr>
        <w:t>】</w:t>
      </w:r>
    </w:p>
    <w:tbl>
      <w:tblPr>
        <w:tblStyle w:val="afe"/>
        <w:tblW w:w="0" w:type="auto"/>
        <w:tblLook w:val="04A0" w:firstRow="1" w:lastRow="0" w:firstColumn="1" w:lastColumn="0" w:noHBand="0" w:noVBand="1"/>
      </w:tblPr>
      <w:tblGrid>
        <w:gridCol w:w="9065"/>
      </w:tblGrid>
      <w:tr w:rsidR="008A1B30">
        <w:tc>
          <w:tcPr>
            <w:tcW w:w="9075" w:type="dxa"/>
          </w:tcPr>
          <w:p w:rsidR="008A1B30" w:rsidRDefault="008A1B30">
            <w:pPr>
              <w:rPr>
                <w:lang w:eastAsia="ja-JP"/>
              </w:rPr>
            </w:pPr>
          </w:p>
          <w:p w:rsidR="008A1B30" w:rsidRDefault="00000000">
            <w:pPr>
              <w:rPr>
                <w:lang w:eastAsia="ja-JP"/>
              </w:rPr>
            </w:pPr>
            <w:r>
              <w:rPr>
                <w:b/>
                <w:lang w:eastAsia="ja-JP"/>
              </w:rPr>
              <w:t>認定医資格の維持について</w:t>
            </w:r>
          </w:p>
          <w:p w:rsidR="008A1B30" w:rsidRDefault="00000000">
            <w:pPr>
              <w:rPr>
                <w:lang w:eastAsia="ja-JP"/>
              </w:rPr>
            </w:pPr>
            <w:r>
              <w:rPr>
                <w:lang w:eastAsia="ja-JP"/>
              </w:rPr>
              <w:t>日本口腔・咽頭科学会の会員資格は、日本口腔・咽頭科学会認定</w:t>
            </w:r>
            <w:r>
              <w:rPr>
                <w:lang w:eastAsia="ja-JP"/>
              </w:rPr>
              <w:t xml:space="preserve"> </w:t>
            </w:r>
            <w:r>
              <w:rPr>
                <w:lang w:eastAsia="ja-JP"/>
              </w:rPr>
              <w:t>耳鼻咽喉科睡眠認定医資格の維持に必須です。</w:t>
            </w:r>
          </w:p>
          <w:p w:rsidR="008A1B30" w:rsidRDefault="00000000">
            <w:pPr>
              <w:rPr>
                <w:lang w:eastAsia="ja-JP"/>
              </w:rPr>
            </w:pPr>
            <w:r>
              <w:rPr>
                <w:b/>
                <w:lang w:eastAsia="ja-JP"/>
              </w:rPr>
              <w:t>学会を退会した時点で、認定医資格は自動的に喪失します。</w:t>
            </w:r>
          </w:p>
          <w:p w:rsidR="008A1B30" w:rsidRDefault="00000000">
            <w:pPr>
              <w:rPr>
                <w:lang w:eastAsia="ja-JP"/>
              </w:rPr>
            </w:pPr>
            <w:r>
              <w:rPr>
                <w:lang w:eastAsia="ja-JP"/>
              </w:rPr>
              <w:t>退会により認定が失効した場合、再認定を希望するときは、再入会後２年以上の継続した会員歴が必要となります。</w:t>
            </w:r>
          </w:p>
        </w:tc>
      </w:tr>
    </w:tbl>
    <w:p w:rsidR="008A1B30" w:rsidRDefault="008A1B30">
      <w:pPr>
        <w:rPr>
          <w:lang w:eastAsia="ja-JP"/>
        </w:rPr>
      </w:pPr>
    </w:p>
    <w:p w:rsidR="008A1B30" w:rsidRDefault="00000000">
      <w:pPr>
        <w:rPr>
          <w:lang w:eastAsia="ja-JP"/>
        </w:rPr>
      </w:pPr>
      <w:r>
        <w:rPr>
          <w:b/>
          <w:lang w:eastAsia="ja-JP"/>
        </w:rPr>
        <w:t>【同意事項】</w:t>
      </w:r>
    </w:p>
    <w:p w:rsidR="008A1B30" w:rsidRDefault="00000000">
      <w:pPr>
        <w:rPr>
          <w:lang w:eastAsia="ja-JP"/>
        </w:rPr>
      </w:pPr>
      <w:r>
        <w:rPr>
          <w:lang w:eastAsia="ja-JP"/>
        </w:rPr>
        <w:t>私は、上記の重要事項を理解し、以下の事項に同意のうえ申請いたします。</w:t>
      </w:r>
    </w:p>
    <w:p w:rsidR="008A1B30" w:rsidRDefault="00000000">
      <w:pPr>
        <w:rPr>
          <w:lang w:eastAsia="ja-JP"/>
        </w:rPr>
      </w:pPr>
      <w:r>
        <w:rPr>
          <w:lang w:eastAsia="ja-JP"/>
        </w:rPr>
        <w:t>☐</w:t>
      </w:r>
      <w:r>
        <w:rPr>
          <w:lang w:eastAsia="ja-JP"/>
        </w:rPr>
        <w:t xml:space="preserve">　申請内容に虚偽がないことを誓約します</w:t>
      </w:r>
    </w:p>
    <w:p w:rsidR="008A1B30" w:rsidRDefault="00000000">
      <w:pPr>
        <w:rPr>
          <w:lang w:eastAsia="ja-JP"/>
        </w:rPr>
      </w:pPr>
      <w:r>
        <w:rPr>
          <w:lang w:eastAsia="ja-JP"/>
        </w:rPr>
        <w:t>☐</w:t>
      </w:r>
      <w:r>
        <w:rPr>
          <w:lang w:eastAsia="ja-JP"/>
        </w:rPr>
        <w:t xml:space="preserve">　日本口腔・咽頭科学会を退会した場合、認定医資格が喪失することを理解しました</w:t>
      </w:r>
    </w:p>
    <w:p w:rsidR="008A1B30" w:rsidRDefault="00000000">
      <w:pPr>
        <w:rPr>
          <w:lang w:eastAsia="ja-JP"/>
        </w:rPr>
      </w:pPr>
      <w:r>
        <w:rPr>
          <w:lang w:eastAsia="ja-JP"/>
        </w:rPr>
        <w:t>☐</w:t>
      </w:r>
      <w:r>
        <w:rPr>
          <w:lang w:eastAsia="ja-JP"/>
        </w:rPr>
        <w:t xml:space="preserve">　認定医として、睡眠医療の質の向上と普及啓発に努めます</w:t>
      </w:r>
    </w:p>
    <w:p w:rsidR="008A1B30" w:rsidRDefault="00000000">
      <w:pPr>
        <w:rPr>
          <w:lang w:eastAsia="ja-JP"/>
        </w:rPr>
      </w:pPr>
      <w:r>
        <w:rPr>
          <w:lang w:eastAsia="ja-JP"/>
        </w:rPr>
        <w:t>☐</w:t>
      </w:r>
      <w:r>
        <w:rPr>
          <w:lang w:eastAsia="ja-JP"/>
        </w:rPr>
        <w:t xml:space="preserve">　日本口腔・咽頭科学会ホームページに耳鼻咽喉科睡眠認定医として氏名および所属機関が掲載されることに同意します。また、認定医として睡眠診療の普及に努め、患者紹介に応じます</w:t>
      </w:r>
    </w:p>
    <w:p w:rsidR="008A1B30" w:rsidRDefault="00000000">
      <w:proofErr w:type="spellStart"/>
      <w:r>
        <w:t>署名</w:t>
      </w:r>
      <w:proofErr w:type="spellEnd"/>
      <w:r>
        <w:t>:</w:t>
      </w:r>
      <w:r>
        <w:t xml:space="preserve">　　　　　　　　　　　　　　　　　</w:t>
      </w:r>
    </w:p>
    <w:p w:rsidR="008A1B30" w:rsidRDefault="00000000">
      <w:r>
        <w:br w:type="page"/>
      </w:r>
    </w:p>
    <w:p w:rsidR="008A1B30" w:rsidRDefault="00000000">
      <w:r>
        <w:rPr>
          <w:b/>
        </w:rPr>
        <w:lastRenderedPageBreak/>
        <w:t>様式２</w:t>
      </w:r>
    </w:p>
    <w:p w:rsidR="008A1B30" w:rsidRDefault="00000000">
      <w:pPr>
        <w:jc w:val="center"/>
      </w:pPr>
      <w:r>
        <w:rPr>
          <w:b/>
          <w:sz w:val="28"/>
        </w:rPr>
        <w:t>履　歴　書</w:t>
      </w:r>
    </w:p>
    <w:p w:rsidR="008A1B30" w:rsidRDefault="00000000">
      <w:pPr>
        <w:jc w:val="right"/>
      </w:pPr>
      <w:r>
        <w:t>令和　　年　　月　　日現在</w:t>
      </w:r>
    </w:p>
    <w:tbl>
      <w:tblPr>
        <w:tblStyle w:val="afe"/>
        <w:tblW w:w="0" w:type="auto"/>
        <w:tblLook w:val="04A0" w:firstRow="1" w:lastRow="0" w:firstColumn="1" w:lastColumn="0" w:noHBand="0" w:noVBand="1"/>
      </w:tblPr>
      <w:tblGrid>
        <w:gridCol w:w="6798"/>
        <w:gridCol w:w="2267"/>
      </w:tblGrid>
      <w:tr w:rsidR="008A1B30">
        <w:trPr>
          <w:trHeight w:val="680"/>
        </w:trPr>
        <w:tc>
          <w:tcPr>
            <w:tcW w:w="6804" w:type="dxa"/>
            <w:vAlign w:val="center"/>
          </w:tcPr>
          <w:p w:rsidR="008A1B30" w:rsidRDefault="00000000">
            <w:r>
              <w:t>ふりがな：</w:t>
            </w:r>
          </w:p>
        </w:tc>
        <w:tc>
          <w:tcPr>
            <w:tcW w:w="2268" w:type="dxa"/>
            <w:vMerge w:val="restart"/>
            <w:vAlign w:val="center"/>
          </w:tcPr>
          <w:p w:rsidR="008A1B30" w:rsidRDefault="00000000">
            <w:pPr>
              <w:jc w:val="center"/>
              <w:rPr>
                <w:lang w:eastAsia="ja-JP"/>
              </w:rPr>
            </w:pPr>
            <w:r>
              <w:rPr>
                <w:sz w:val="18"/>
                <w:lang w:eastAsia="ja-JP"/>
              </w:rPr>
              <w:br/>
            </w:r>
            <w:r>
              <w:rPr>
                <w:sz w:val="18"/>
                <w:lang w:eastAsia="ja-JP"/>
              </w:rPr>
              <w:t>写真貼付</w:t>
            </w:r>
            <w:r>
              <w:rPr>
                <w:sz w:val="18"/>
                <w:lang w:eastAsia="ja-JP"/>
              </w:rPr>
              <w:br/>
            </w:r>
            <w:r>
              <w:rPr>
                <w:sz w:val="18"/>
                <w:lang w:eastAsia="ja-JP"/>
              </w:rPr>
              <w:br/>
            </w:r>
            <w:r>
              <w:rPr>
                <w:sz w:val="18"/>
                <w:lang w:eastAsia="ja-JP"/>
              </w:rPr>
              <w:t>（縦</w:t>
            </w:r>
            <w:r>
              <w:rPr>
                <w:sz w:val="18"/>
                <w:lang w:eastAsia="ja-JP"/>
              </w:rPr>
              <w:t>4cm×</w:t>
            </w:r>
            <w:r>
              <w:rPr>
                <w:sz w:val="18"/>
                <w:lang w:eastAsia="ja-JP"/>
              </w:rPr>
              <w:t>横</w:t>
            </w:r>
            <w:r>
              <w:rPr>
                <w:sz w:val="18"/>
                <w:lang w:eastAsia="ja-JP"/>
              </w:rPr>
              <w:t>3cm</w:t>
            </w:r>
            <w:r>
              <w:rPr>
                <w:sz w:val="18"/>
                <w:lang w:eastAsia="ja-JP"/>
              </w:rPr>
              <w:t>）</w:t>
            </w:r>
            <w:r>
              <w:rPr>
                <w:sz w:val="18"/>
                <w:lang w:eastAsia="ja-JP"/>
              </w:rPr>
              <w:br/>
            </w:r>
            <w:r>
              <w:rPr>
                <w:sz w:val="18"/>
                <w:lang w:eastAsia="ja-JP"/>
              </w:rPr>
              <w:br/>
              <w:t>※</w:t>
            </w:r>
            <w:r>
              <w:rPr>
                <w:sz w:val="18"/>
                <w:lang w:eastAsia="ja-JP"/>
              </w:rPr>
              <w:t>面接時の</w:t>
            </w:r>
            <w:r>
              <w:rPr>
                <w:sz w:val="18"/>
                <w:lang w:eastAsia="ja-JP"/>
              </w:rPr>
              <w:br/>
            </w:r>
            <w:r>
              <w:rPr>
                <w:sz w:val="18"/>
                <w:lang w:eastAsia="ja-JP"/>
              </w:rPr>
              <w:t>本人確認用</w:t>
            </w:r>
          </w:p>
        </w:tc>
      </w:tr>
      <w:tr w:rsidR="008A1B30">
        <w:trPr>
          <w:trHeight w:val="850"/>
        </w:trPr>
        <w:tc>
          <w:tcPr>
            <w:tcW w:w="4537" w:type="dxa"/>
            <w:vAlign w:val="center"/>
          </w:tcPr>
          <w:p w:rsidR="008A1B30" w:rsidRDefault="00000000">
            <w:r>
              <w:t>氏　名：</w:t>
            </w:r>
          </w:p>
        </w:tc>
        <w:tc>
          <w:tcPr>
            <w:tcW w:w="4537" w:type="dxa"/>
            <w:vMerge/>
          </w:tcPr>
          <w:p w:rsidR="008A1B30" w:rsidRDefault="008A1B30"/>
        </w:tc>
      </w:tr>
      <w:tr w:rsidR="008A1B30">
        <w:trPr>
          <w:trHeight w:val="680"/>
        </w:trPr>
        <w:tc>
          <w:tcPr>
            <w:tcW w:w="4537" w:type="dxa"/>
            <w:vAlign w:val="center"/>
          </w:tcPr>
          <w:p w:rsidR="008A1B30" w:rsidRDefault="00000000">
            <w:proofErr w:type="spellStart"/>
            <w:r>
              <w:t>生年月日：西暦</w:t>
            </w:r>
            <w:proofErr w:type="spellEnd"/>
            <w:r>
              <w:t xml:space="preserve">　　　　</w:t>
            </w:r>
            <w:r w:rsidR="00102A0F">
              <w:rPr>
                <w:rFonts w:hint="eastAsia"/>
                <w:lang w:eastAsia="ja-JP"/>
              </w:rPr>
              <w:t xml:space="preserve">　　　</w:t>
            </w:r>
            <w:r>
              <w:t xml:space="preserve">年　　　</w:t>
            </w:r>
            <w:r w:rsidR="00102A0F">
              <w:rPr>
                <w:rFonts w:hint="eastAsia"/>
                <w:lang w:eastAsia="ja-JP"/>
              </w:rPr>
              <w:t xml:space="preserve">　</w:t>
            </w:r>
            <w:r>
              <w:t xml:space="preserve">月　　　</w:t>
            </w:r>
            <w:r w:rsidR="00102A0F">
              <w:rPr>
                <w:rFonts w:hint="eastAsia"/>
                <w:lang w:eastAsia="ja-JP"/>
              </w:rPr>
              <w:t xml:space="preserve">　</w:t>
            </w:r>
            <w:proofErr w:type="spellStart"/>
            <w:r>
              <w:t>日生</w:t>
            </w:r>
            <w:proofErr w:type="spellEnd"/>
          </w:p>
        </w:tc>
        <w:tc>
          <w:tcPr>
            <w:tcW w:w="4537" w:type="dxa"/>
            <w:vMerge/>
          </w:tcPr>
          <w:p w:rsidR="008A1B30" w:rsidRDefault="008A1B30"/>
        </w:tc>
      </w:tr>
    </w:tbl>
    <w:p w:rsidR="008A1B30" w:rsidRDefault="008A1B30"/>
    <w:p w:rsidR="008A1B30" w:rsidRDefault="00000000">
      <w:r>
        <w:rPr>
          <w:b/>
        </w:rPr>
        <w:t>【学歴】</w:t>
      </w:r>
    </w:p>
    <w:tbl>
      <w:tblPr>
        <w:tblStyle w:val="afe"/>
        <w:tblW w:w="0" w:type="auto"/>
        <w:tblLook w:val="04A0" w:firstRow="1" w:lastRow="0" w:firstColumn="1" w:lastColumn="0" w:noHBand="0" w:noVBand="1"/>
      </w:tblPr>
      <w:tblGrid>
        <w:gridCol w:w="1667"/>
        <w:gridCol w:w="7398"/>
      </w:tblGrid>
      <w:tr w:rsidR="008A1B30" w:rsidTr="00102A0F">
        <w:trPr>
          <w:trHeight w:val="567"/>
        </w:trPr>
        <w:tc>
          <w:tcPr>
            <w:tcW w:w="1668" w:type="dxa"/>
            <w:vAlign w:val="center"/>
          </w:tcPr>
          <w:p w:rsidR="008A1B30" w:rsidRDefault="00000000">
            <w:pPr>
              <w:jc w:val="center"/>
            </w:pPr>
            <w:r>
              <w:rPr>
                <w:b/>
              </w:rPr>
              <w:t>年　月</w:t>
            </w:r>
          </w:p>
        </w:tc>
        <w:tc>
          <w:tcPr>
            <w:tcW w:w="7404" w:type="dxa"/>
            <w:vAlign w:val="center"/>
          </w:tcPr>
          <w:p w:rsidR="008A1B30" w:rsidRDefault="00000000">
            <w:pPr>
              <w:jc w:val="center"/>
            </w:pPr>
            <w:r>
              <w:rPr>
                <w:b/>
              </w:rPr>
              <w:t>学歴</w:t>
            </w:r>
          </w:p>
        </w:tc>
      </w:tr>
      <w:tr w:rsidR="008A1B30" w:rsidTr="00102A0F">
        <w:trPr>
          <w:trHeight w:val="793"/>
        </w:trPr>
        <w:tc>
          <w:tcPr>
            <w:tcW w:w="1668" w:type="dxa"/>
            <w:vAlign w:val="center"/>
          </w:tcPr>
          <w:p w:rsidR="008A1B30" w:rsidRDefault="008A1B30"/>
        </w:tc>
        <w:tc>
          <w:tcPr>
            <w:tcW w:w="7404" w:type="dxa"/>
            <w:vAlign w:val="center"/>
          </w:tcPr>
          <w:p w:rsidR="008A1B30" w:rsidRDefault="008A1B30"/>
        </w:tc>
      </w:tr>
      <w:tr w:rsidR="008A1B30" w:rsidTr="00102A0F">
        <w:trPr>
          <w:trHeight w:val="793"/>
        </w:trPr>
        <w:tc>
          <w:tcPr>
            <w:tcW w:w="1668" w:type="dxa"/>
            <w:vAlign w:val="center"/>
          </w:tcPr>
          <w:p w:rsidR="008A1B30" w:rsidRDefault="008A1B30"/>
        </w:tc>
        <w:tc>
          <w:tcPr>
            <w:tcW w:w="7404" w:type="dxa"/>
            <w:vAlign w:val="center"/>
          </w:tcPr>
          <w:p w:rsidR="008A1B30" w:rsidRDefault="008A1B30"/>
        </w:tc>
      </w:tr>
      <w:tr w:rsidR="008A1B30" w:rsidTr="00102A0F">
        <w:trPr>
          <w:trHeight w:val="793"/>
        </w:trPr>
        <w:tc>
          <w:tcPr>
            <w:tcW w:w="1668" w:type="dxa"/>
            <w:vAlign w:val="center"/>
          </w:tcPr>
          <w:p w:rsidR="008A1B30" w:rsidRDefault="008A1B30"/>
        </w:tc>
        <w:tc>
          <w:tcPr>
            <w:tcW w:w="7404" w:type="dxa"/>
            <w:vAlign w:val="center"/>
          </w:tcPr>
          <w:p w:rsidR="008A1B30" w:rsidRDefault="008A1B30"/>
        </w:tc>
      </w:tr>
      <w:tr w:rsidR="008A1B30" w:rsidTr="00102A0F">
        <w:trPr>
          <w:trHeight w:val="793"/>
        </w:trPr>
        <w:tc>
          <w:tcPr>
            <w:tcW w:w="1668" w:type="dxa"/>
            <w:vAlign w:val="center"/>
          </w:tcPr>
          <w:p w:rsidR="008A1B30" w:rsidRDefault="008A1B30"/>
        </w:tc>
        <w:tc>
          <w:tcPr>
            <w:tcW w:w="7404" w:type="dxa"/>
            <w:vAlign w:val="center"/>
          </w:tcPr>
          <w:p w:rsidR="008A1B30" w:rsidRDefault="008A1B30"/>
        </w:tc>
      </w:tr>
      <w:tr w:rsidR="008A1B30" w:rsidTr="00102A0F">
        <w:trPr>
          <w:trHeight w:val="793"/>
        </w:trPr>
        <w:tc>
          <w:tcPr>
            <w:tcW w:w="1668" w:type="dxa"/>
            <w:vAlign w:val="center"/>
          </w:tcPr>
          <w:p w:rsidR="008A1B30" w:rsidRDefault="008A1B30"/>
        </w:tc>
        <w:tc>
          <w:tcPr>
            <w:tcW w:w="7404" w:type="dxa"/>
            <w:vAlign w:val="center"/>
          </w:tcPr>
          <w:p w:rsidR="008A1B30" w:rsidRDefault="008A1B30"/>
        </w:tc>
      </w:tr>
      <w:tr w:rsidR="008A1B30" w:rsidTr="00102A0F">
        <w:trPr>
          <w:trHeight w:val="793"/>
        </w:trPr>
        <w:tc>
          <w:tcPr>
            <w:tcW w:w="1668" w:type="dxa"/>
            <w:vAlign w:val="center"/>
          </w:tcPr>
          <w:p w:rsidR="008A1B30" w:rsidRDefault="008A1B30"/>
        </w:tc>
        <w:tc>
          <w:tcPr>
            <w:tcW w:w="7404" w:type="dxa"/>
            <w:vAlign w:val="center"/>
          </w:tcPr>
          <w:p w:rsidR="008A1B30" w:rsidRDefault="008A1B30"/>
        </w:tc>
      </w:tr>
      <w:tr w:rsidR="008A1B30" w:rsidTr="00102A0F">
        <w:trPr>
          <w:trHeight w:val="793"/>
        </w:trPr>
        <w:tc>
          <w:tcPr>
            <w:tcW w:w="1668" w:type="dxa"/>
            <w:vAlign w:val="center"/>
          </w:tcPr>
          <w:p w:rsidR="008A1B30" w:rsidRDefault="008A1B30"/>
        </w:tc>
        <w:tc>
          <w:tcPr>
            <w:tcW w:w="7404" w:type="dxa"/>
            <w:vAlign w:val="center"/>
          </w:tcPr>
          <w:p w:rsidR="008A1B30" w:rsidRDefault="008A1B30"/>
        </w:tc>
      </w:tr>
      <w:tr w:rsidR="008A1B30" w:rsidTr="00102A0F">
        <w:trPr>
          <w:trHeight w:val="793"/>
        </w:trPr>
        <w:tc>
          <w:tcPr>
            <w:tcW w:w="1668" w:type="dxa"/>
            <w:vAlign w:val="center"/>
          </w:tcPr>
          <w:p w:rsidR="008A1B30" w:rsidRDefault="008A1B30"/>
        </w:tc>
        <w:tc>
          <w:tcPr>
            <w:tcW w:w="7404" w:type="dxa"/>
            <w:vAlign w:val="center"/>
          </w:tcPr>
          <w:p w:rsidR="008A1B30" w:rsidRDefault="008A1B30"/>
        </w:tc>
      </w:tr>
    </w:tbl>
    <w:p w:rsidR="008A1B30" w:rsidRDefault="00000000">
      <w:r>
        <w:br w:type="page"/>
      </w:r>
    </w:p>
    <w:p w:rsidR="008A1B30" w:rsidRDefault="00000000">
      <w:r>
        <w:rPr>
          <w:b/>
        </w:rPr>
        <w:lastRenderedPageBreak/>
        <w:t>様式２</w:t>
      </w:r>
      <w:r>
        <w:rPr>
          <w:b/>
        </w:rPr>
        <w:t>(</w:t>
      </w:r>
      <w:r>
        <w:rPr>
          <w:b/>
        </w:rPr>
        <w:t>続き</w:t>
      </w:r>
      <w:r>
        <w:rPr>
          <w:b/>
        </w:rPr>
        <w:t>)</w:t>
      </w:r>
    </w:p>
    <w:p w:rsidR="008A1B30" w:rsidRDefault="00000000">
      <w:r>
        <w:rPr>
          <w:b/>
        </w:rPr>
        <w:t>【職歴】</w:t>
      </w:r>
    </w:p>
    <w:tbl>
      <w:tblPr>
        <w:tblStyle w:val="afe"/>
        <w:tblW w:w="0" w:type="auto"/>
        <w:tblLook w:val="04A0" w:firstRow="1" w:lastRow="0" w:firstColumn="1" w:lastColumn="0" w:noHBand="0" w:noVBand="1"/>
      </w:tblPr>
      <w:tblGrid>
        <w:gridCol w:w="1667"/>
        <w:gridCol w:w="7398"/>
      </w:tblGrid>
      <w:tr w:rsidR="008A1B30" w:rsidTr="00102A0F">
        <w:trPr>
          <w:trHeight w:val="567"/>
        </w:trPr>
        <w:tc>
          <w:tcPr>
            <w:tcW w:w="1668" w:type="dxa"/>
            <w:vAlign w:val="center"/>
          </w:tcPr>
          <w:p w:rsidR="008A1B30" w:rsidRDefault="00000000">
            <w:pPr>
              <w:jc w:val="center"/>
            </w:pPr>
            <w:r>
              <w:rPr>
                <w:b/>
              </w:rPr>
              <w:t>年　月</w:t>
            </w:r>
          </w:p>
        </w:tc>
        <w:tc>
          <w:tcPr>
            <w:tcW w:w="7404" w:type="dxa"/>
            <w:vAlign w:val="center"/>
          </w:tcPr>
          <w:p w:rsidR="008A1B30" w:rsidRDefault="00000000">
            <w:pPr>
              <w:jc w:val="center"/>
            </w:pPr>
            <w:r>
              <w:rPr>
                <w:b/>
              </w:rPr>
              <w:t>職歴</w:t>
            </w:r>
          </w:p>
        </w:tc>
      </w:tr>
      <w:tr w:rsidR="008A1B30" w:rsidTr="00102A0F">
        <w:trPr>
          <w:trHeight w:val="793"/>
        </w:trPr>
        <w:tc>
          <w:tcPr>
            <w:tcW w:w="1668" w:type="dxa"/>
            <w:vAlign w:val="center"/>
          </w:tcPr>
          <w:p w:rsidR="008A1B30" w:rsidRDefault="008A1B30"/>
        </w:tc>
        <w:tc>
          <w:tcPr>
            <w:tcW w:w="7404" w:type="dxa"/>
            <w:vAlign w:val="center"/>
          </w:tcPr>
          <w:p w:rsidR="008A1B30" w:rsidRDefault="008A1B30"/>
        </w:tc>
      </w:tr>
      <w:tr w:rsidR="008A1B30" w:rsidTr="00102A0F">
        <w:trPr>
          <w:trHeight w:val="793"/>
        </w:trPr>
        <w:tc>
          <w:tcPr>
            <w:tcW w:w="1668" w:type="dxa"/>
            <w:vAlign w:val="center"/>
          </w:tcPr>
          <w:p w:rsidR="008A1B30" w:rsidRDefault="008A1B30"/>
        </w:tc>
        <w:tc>
          <w:tcPr>
            <w:tcW w:w="7404" w:type="dxa"/>
            <w:vAlign w:val="center"/>
          </w:tcPr>
          <w:p w:rsidR="008A1B30" w:rsidRDefault="008A1B30"/>
        </w:tc>
      </w:tr>
      <w:tr w:rsidR="008A1B30" w:rsidTr="00102A0F">
        <w:trPr>
          <w:trHeight w:val="793"/>
        </w:trPr>
        <w:tc>
          <w:tcPr>
            <w:tcW w:w="1668" w:type="dxa"/>
            <w:vAlign w:val="center"/>
          </w:tcPr>
          <w:p w:rsidR="008A1B30" w:rsidRDefault="008A1B30"/>
        </w:tc>
        <w:tc>
          <w:tcPr>
            <w:tcW w:w="7404" w:type="dxa"/>
            <w:vAlign w:val="center"/>
          </w:tcPr>
          <w:p w:rsidR="008A1B30" w:rsidRDefault="008A1B30"/>
        </w:tc>
      </w:tr>
      <w:tr w:rsidR="008A1B30" w:rsidTr="00102A0F">
        <w:trPr>
          <w:trHeight w:val="793"/>
        </w:trPr>
        <w:tc>
          <w:tcPr>
            <w:tcW w:w="1668" w:type="dxa"/>
            <w:vAlign w:val="center"/>
          </w:tcPr>
          <w:p w:rsidR="008A1B30" w:rsidRDefault="008A1B30"/>
        </w:tc>
        <w:tc>
          <w:tcPr>
            <w:tcW w:w="7404" w:type="dxa"/>
            <w:vAlign w:val="center"/>
          </w:tcPr>
          <w:p w:rsidR="008A1B30" w:rsidRDefault="008A1B30"/>
        </w:tc>
      </w:tr>
      <w:tr w:rsidR="008A1B30" w:rsidTr="00102A0F">
        <w:trPr>
          <w:trHeight w:val="793"/>
        </w:trPr>
        <w:tc>
          <w:tcPr>
            <w:tcW w:w="1668" w:type="dxa"/>
            <w:vAlign w:val="center"/>
          </w:tcPr>
          <w:p w:rsidR="008A1B30" w:rsidRDefault="008A1B30"/>
        </w:tc>
        <w:tc>
          <w:tcPr>
            <w:tcW w:w="7404" w:type="dxa"/>
            <w:vAlign w:val="center"/>
          </w:tcPr>
          <w:p w:rsidR="008A1B30" w:rsidRDefault="008A1B30"/>
        </w:tc>
      </w:tr>
      <w:tr w:rsidR="008A1B30" w:rsidTr="00102A0F">
        <w:trPr>
          <w:trHeight w:val="793"/>
        </w:trPr>
        <w:tc>
          <w:tcPr>
            <w:tcW w:w="1668" w:type="dxa"/>
            <w:vAlign w:val="center"/>
          </w:tcPr>
          <w:p w:rsidR="008A1B30" w:rsidRDefault="008A1B30"/>
        </w:tc>
        <w:tc>
          <w:tcPr>
            <w:tcW w:w="7404" w:type="dxa"/>
            <w:vAlign w:val="center"/>
          </w:tcPr>
          <w:p w:rsidR="008A1B30" w:rsidRDefault="008A1B30"/>
        </w:tc>
      </w:tr>
      <w:tr w:rsidR="008A1B30" w:rsidTr="00102A0F">
        <w:trPr>
          <w:trHeight w:val="793"/>
        </w:trPr>
        <w:tc>
          <w:tcPr>
            <w:tcW w:w="1668" w:type="dxa"/>
            <w:vAlign w:val="center"/>
          </w:tcPr>
          <w:p w:rsidR="008A1B30" w:rsidRDefault="008A1B30"/>
        </w:tc>
        <w:tc>
          <w:tcPr>
            <w:tcW w:w="7404" w:type="dxa"/>
            <w:vAlign w:val="center"/>
          </w:tcPr>
          <w:p w:rsidR="008A1B30" w:rsidRDefault="008A1B30"/>
        </w:tc>
      </w:tr>
      <w:tr w:rsidR="008A1B30" w:rsidTr="00102A0F">
        <w:trPr>
          <w:trHeight w:val="793"/>
        </w:trPr>
        <w:tc>
          <w:tcPr>
            <w:tcW w:w="1668" w:type="dxa"/>
            <w:vAlign w:val="center"/>
          </w:tcPr>
          <w:p w:rsidR="008A1B30" w:rsidRDefault="008A1B30"/>
        </w:tc>
        <w:tc>
          <w:tcPr>
            <w:tcW w:w="7404" w:type="dxa"/>
            <w:vAlign w:val="center"/>
          </w:tcPr>
          <w:p w:rsidR="008A1B30" w:rsidRDefault="008A1B30"/>
        </w:tc>
      </w:tr>
      <w:tr w:rsidR="008A1B30" w:rsidTr="00102A0F">
        <w:trPr>
          <w:trHeight w:val="793"/>
        </w:trPr>
        <w:tc>
          <w:tcPr>
            <w:tcW w:w="1668" w:type="dxa"/>
            <w:vAlign w:val="center"/>
          </w:tcPr>
          <w:p w:rsidR="008A1B30" w:rsidRDefault="008A1B30"/>
        </w:tc>
        <w:tc>
          <w:tcPr>
            <w:tcW w:w="7404" w:type="dxa"/>
            <w:vAlign w:val="center"/>
          </w:tcPr>
          <w:p w:rsidR="008A1B30" w:rsidRDefault="008A1B30"/>
        </w:tc>
      </w:tr>
      <w:tr w:rsidR="008A1B30" w:rsidTr="00102A0F">
        <w:trPr>
          <w:trHeight w:val="793"/>
        </w:trPr>
        <w:tc>
          <w:tcPr>
            <w:tcW w:w="1668" w:type="dxa"/>
            <w:vAlign w:val="center"/>
          </w:tcPr>
          <w:p w:rsidR="008A1B30" w:rsidRDefault="008A1B30"/>
        </w:tc>
        <w:tc>
          <w:tcPr>
            <w:tcW w:w="7404" w:type="dxa"/>
            <w:vAlign w:val="center"/>
          </w:tcPr>
          <w:p w:rsidR="008A1B30" w:rsidRDefault="008A1B30"/>
        </w:tc>
      </w:tr>
    </w:tbl>
    <w:p w:rsidR="008A1B30" w:rsidRDefault="00000000">
      <w:r>
        <w:br w:type="page"/>
      </w:r>
    </w:p>
    <w:p w:rsidR="008A1B30" w:rsidRDefault="00000000">
      <w:r>
        <w:rPr>
          <w:b/>
        </w:rPr>
        <w:lastRenderedPageBreak/>
        <w:t>様式２</w:t>
      </w:r>
      <w:r>
        <w:rPr>
          <w:b/>
        </w:rPr>
        <w:t>(</w:t>
      </w:r>
      <w:r>
        <w:rPr>
          <w:b/>
        </w:rPr>
        <w:t>続き</w:t>
      </w:r>
      <w:r>
        <w:rPr>
          <w:b/>
        </w:rPr>
        <w:t>)</w:t>
      </w:r>
    </w:p>
    <w:p w:rsidR="008A1B30" w:rsidRDefault="00000000">
      <w:r>
        <w:rPr>
          <w:b/>
        </w:rPr>
        <w:t>【取得資格・免許】</w:t>
      </w:r>
    </w:p>
    <w:tbl>
      <w:tblPr>
        <w:tblStyle w:val="afe"/>
        <w:tblW w:w="0" w:type="auto"/>
        <w:tblLook w:val="04A0" w:firstRow="1" w:lastRow="0" w:firstColumn="1" w:lastColumn="0" w:noHBand="0" w:noVBand="1"/>
      </w:tblPr>
      <w:tblGrid>
        <w:gridCol w:w="1808"/>
        <w:gridCol w:w="7257"/>
      </w:tblGrid>
      <w:tr w:rsidR="008A1B30" w:rsidTr="00102A0F">
        <w:trPr>
          <w:trHeight w:val="567"/>
        </w:trPr>
        <w:tc>
          <w:tcPr>
            <w:tcW w:w="1809" w:type="dxa"/>
            <w:vAlign w:val="center"/>
          </w:tcPr>
          <w:p w:rsidR="008A1B30" w:rsidRDefault="00000000">
            <w:pPr>
              <w:jc w:val="center"/>
            </w:pPr>
            <w:proofErr w:type="spellStart"/>
            <w:r>
              <w:rPr>
                <w:b/>
              </w:rPr>
              <w:t>取得年月</w:t>
            </w:r>
            <w:proofErr w:type="spellEnd"/>
          </w:p>
        </w:tc>
        <w:tc>
          <w:tcPr>
            <w:tcW w:w="7263" w:type="dxa"/>
            <w:vAlign w:val="center"/>
          </w:tcPr>
          <w:p w:rsidR="008A1B30" w:rsidRDefault="00000000">
            <w:pPr>
              <w:jc w:val="center"/>
            </w:pPr>
            <w:r>
              <w:rPr>
                <w:b/>
              </w:rPr>
              <w:t>資格・免許</w:t>
            </w:r>
          </w:p>
        </w:tc>
      </w:tr>
      <w:tr w:rsidR="008A1B30" w:rsidTr="00102A0F">
        <w:trPr>
          <w:trHeight w:val="793"/>
        </w:trPr>
        <w:tc>
          <w:tcPr>
            <w:tcW w:w="1809" w:type="dxa"/>
            <w:vAlign w:val="center"/>
          </w:tcPr>
          <w:p w:rsidR="008A1B30" w:rsidRDefault="008A1B30"/>
        </w:tc>
        <w:tc>
          <w:tcPr>
            <w:tcW w:w="7263" w:type="dxa"/>
            <w:vAlign w:val="center"/>
          </w:tcPr>
          <w:p w:rsidR="008A1B30" w:rsidRDefault="008A1B30"/>
        </w:tc>
      </w:tr>
      <w:tr w:rsidR="008A1B30" w:rsidTr="00102A0F">
        <w:trPr>
          <w:trHeight w:val="793"/>
        </w:trPr>
        <w:tc>
          <w:tcPr>
            <w:tcW w:w="1809" w:type="dxa"/>
            <w:vAlign w:val="center"/>
          </w:tcPr>
          <w:p w:rsidR="008A1B30" w:rsidRDefault="008A1B30"/>
        </w:tc>
        <w:tc>
          <w:tcPr>
            <w:tcW w:w="7263" w:type="dxa"/>
            <w:vAlign w:val="center"/>
          </w:tcPr>
          <w:p w:rsidR="008A1B30" w:rsidRDefault="008A1B30"/>
        </w:tc>
      </w:tr>
      <w:tr w:rsidR="008A1B30" w:rsidTr="00102A0F">
        <w:trPr>
          <w:trHeight w:val="793"/>
        </w:trPr>
        <w:tc>
          <w:tcPr>
            <w:tcW w:w="1809" w:type="dxa"/>
            <w:vAlign w:val="center"/>
          </w:tcPr>
          <w:p w:rsidR="008A1B30" w:rsidRDefault="008A1B30"/>
        </w:tc>
        <w:tc>
          <w:tcPr>
            <w:tcW w:w="7263" w:type="dxa"/>
            <w:vAlign w:val="center"/>
          </w:tcPr>
          <w:p w:rsidR="008A1B30" w:rsidRDefault="008A1B30"/>
        </w:tc>
      </w:tr>
      <w:tr w:rsidR="008A1B30" w:rsidTr="00102A0F">
        <w:trPr>
          <w:trHeight w:val="793"/>
        </w:trPr>
        <w:tc>
          <w:tcPr>
            <w:tcW w:w="1809" w:type="dxa"/>
            <w:vAlign w:val="center"/>
          </w:tcPr>
          <w:p w:rsidR="008A1B30" w:rsidRDefault="008A1B30"/>
        </w:tc>
        <w:tc>
          <w:tcPr>
            <w:tcW w:w="7263" w:type="dxa"/>
            <w:vAlign w:val="center"/>
          </w:tcPr>
          <w:p w:rsidR="008A1B30" w:rsidRDefault="008A1B30"/>
        </w:tc>
      </w:tr>
      <w:tr w:rsidR="008A1B30" w:rsidTr="00102A0F">
        <w:trPr>
          <w:trHeight w:val="793"/>
        </w:trPr>
        <w:tc>
          <w:tcPr>
            <w:tcW w:w="1809" w:type="dxa"/>
            <w:vAlign w:val="center"/>
          </w:tcPr>
          <w:p w:rsidR="008A1B30" w:rsidRDefault="008A1B30"/>
        </w:tc>
        <w:tc>
          <w:tcPr>
            <w:tcW w:w="7263" w:type="dxa"/>
            <w:vAlign w:val="center"/>
          </w:tcPr>
          <w:p w:rsidR="008A1B30" w:rsidRDefault="008A1B30"/>
        </w:tc>
      </w:tr>
      <w:tr w:rsidR="008A1B30" w:rsidTr="00102A0F">
        <w:trPr>
          <w:trHeight w:val="793"/>
        </w:trPr>
        <w:tc>
          <w:tcPr>
            <w:tcW w:w="1809" w:type="dxa"/>
            <w:vAlign w:val="center"/>
          </w:tcPr>
          <w:p w:rsidR="008A1B30" w:rsidRDefault="008A1B30"/>
        </w:tc>
        <w:tc>
          <w:tcPr>
            <w:tcW w:w="7263" w:type="dxa"/>
            <w:vAlign w:val="center"/>
          </w:tcPr>
          <w:p w:rsidR="008A1B30" w:rsidRDefault="008A1B30"/>
        </w:tc>
      </w:tr>
      <w:tr w:rsidR="008A1B30" w:rsidTr="00102A0F">
        <w:trPr>
          <w:trHeight w:val="793"/>
        </w:trPr>
        <w:tc>
          <w:tcPr>
            <w:tcW w:w="1809" w:type="dxa"/>
            <w:vAlign w:val="center"/>
          </w:tcPr>
          <w:p w:rsidR="008A1B30" w:rsidRDefault="008A1B30"/>
        </w:tc>
        <w:tc>
          <w:tcPr>
            <w:tcW w:w="7263" w:type="dxa"/>
            <w:vAlign w:val="center"/>
          </w:tcPr>
          <w:p w:rsidR="008A1B30" w:rsidRDefault="008A1B30"/>
        </w:tc>
      </w:tr>
      <w:tr w:rsidR="008A1B30" w:rsidTr="00102A0F">
        <w:trPr>
          <w:trHeight w:val="793"/>
        </w:trPr>
        <w:tc>
          <w:tcPr>
            <w:tcW w:w="1809" w:type="dxa"/>
            <w:vAlign w:val="center"/>
          </w:tcPr>
          <w:p w:rsidR="008A1B30" w:rsidRDefault="008A1B30"/>
        </w:tc>
        <w:tc>
          <w:tcPr>
            <w:tcW w:w="7263" w:type="dxa"/>
            <w:vAlign w:val="center"/>
          </w:tcPr>
          <w:p w:rsidR="008A1B30" w:rsidRDefault="008A1B30"/>
        </w:tc>
      </w:tr>
      <w:tr w:rsidR="008A1B30" w:rsidTr="00102A0F">
        <w:trPr>
          <w:trHeight w:val="793"/>
        </w:trPr>
        <w:tc>
          <w:tcPr>
            <w:tcW w:w="1809" w:type="dxa"/>
            <w:vAlign w:val="center"/>
          </w:tcPr>
          <w:p w:rsidR="008A1B30" w:rsidRDefault="008A1B30"/>
        </w:tc>
        <w:tc>
          <w:tcPr>
            <w:tcW w:w="7263" w:type="dxa"/>
            <w:vAlign w:val="center"/>
          </w:tcPr>
          <w:p w:rsidR="008A1B30" w:rsidRDefault="008A1B30"/>
        </w:tc>
      </w:tr>
      <w:tr w:rsidR="008A1B30" w:rsidTr="00102A0F">
        <w:trPr>
          <w:trHeight w:val="793"/>
        </w:trPr>
        <w:tc>
          <w:tcPr>
            <w:tcW w:w="1809" w:type="dxa"/>
            <w:vAlign w:val="center"/>
          </w:tcPr>
          <w:p w:rsidR="008A1B30" w:rsidRDefault="008A1B30"/>
        </w:tc>
        <w:tc>
          <w:tcPr>
            <w:tcW w:w="7263" w:type="dxa"/>
            <w:vAlign w:val="center"/>
          </w:tcPr>
          <w:p w:rsidR="008A1B30" w:rsidRDefault="008A1B30"/>
        </w:tc>
      </w:tr>
    </w:tbl>
    <w:p w:rsidR="008A1B30" w:rsidRDefault="00000000">
      <w:r>
        <w:br w:type="page"/>
      </w:r>
    </w:p>
    <w:p w:rsidR="008A1B30" w:rsidRDefault="00000000">
      <w:r>
        <w:rPr>
          <w:b/>
        </w:rPr>
        <w:lastRenderedPageBreak/>
        <w:t>様式３</w:t>
      </w:r>
    </w:p>
    <w:p w:rsidR="008A1B30" w:rsidRDefault="00000000">
      <w:pPr>
        <w:jc w:val="center"/>
        <w:rPr>
          <w:lang w:eastAsia="ja-JP"/>
        </w:rPr>
      </w:pPr>
      <w:r>
        <w:rPr>
          <w:b/>
          <w:sz w:val="28"/>
          <w:lang w:eastAsia="ja-JP"/>
        </w:rPr>
        <w:t>睡眠医療の臨床経験に関する申告書</w:t>
      </w:r>
    </w:p>
    <w:p w:rsidR="008A1B30" w:rsidRDefault="00000000">
      <w:pPr>
        <w:jc w:val="right"/>
      </w:pPr>
      <w:proofErr w:type="spellStart"/>
      <w:proofErr w:type="gramStart"/>
      <w:r>
        <w:t>令和</w:t>
      </w:r>
      <w:proofErr w:type="spellEnd"/>
      <w:r>
        <w:t xml:space="preserve">　　年</w:t>
      </w:r>
      <w:proofErr w:type="gramEnd"/>
      <w:r>
        <w:t xml:space="preserve">　　月　　日</w:t>
      </w:r>
    </w:p>
    <w:p w:rsidR="008A1B30" w:rsidRDefault="00000000">
      <w:pPr>
        <w:rPr>
          <w:lang w:eastAsia="ja-JP"/>
        </w:rPr>
      </w:pPr>
      <w:r>
        <w:rPr>
          <w:lang w:eastAsia="ja-JP"/>
        </w:rPr>
        <w:t>氏名</w:t>
      </w:r>
      <w:r>
        <w:rPr>
          <w:lang w:eastAsia="ja-JP"/>
        </w:rPr>
        <w:t>:</w:t>
      </w:r>
    </w:p>
    <w:p w:rsidR="008A1B30" w:rsidRDefault="00000000">
      <w:pPr>
        <w:rPr>
          <w:lang w:eastAsia="ja-JP"/>
        </w:rPr>
      </w:pPr>
      <w:r>
        <w:rPr>
          <w:lang w:eastAsia="ja-JP"/>
        </w:rPr>
        <w:t xml:space="preserve">　私は、以下のとおり睡眠医療に関する臨床経験を有することを申告します。</w:t>
      </w:r>
    </w:p>
    <w:p w:rsidR="008A1B30" w:rsidRDefault="00000000">
      <w:pPr>
        <w:rPr>
          <w:lang w:eastAsia="ja-JP"/>
        </w:rPr>
      </w:pPr>
      <w:r>
        <w:rPr>
          <w:b/>
          <w:lang w:eastAsia="ja-JP"/>
        </w:rPr>
        <w:t>１．睡眠医療に従事した施設・期間</w:t>
      </w:r>
    </w:p>
    <w:p w:rsidR="008A1B30" w:rsidRDefault="00000000">
      <w:pPr>
        <w:rPr>
          <w:lang w:eastAsia="ja-JP"/>
        </w:rPr>
      </w:pPr>
      <w:r>
        <w:rPr>
          <w:i/>
          <w:sz w:val="20"/>
          <w:lang w:eastAsia="ja-JP"/>
        </w:rPr>
        <w:t>※</w:t>
      </w:r>
      <w:r>
        <w:rPr>
          <w:i/>
          <w:sz w:val="20"/>
          <w:lang w:eastAsia="ja-JP"/>
        </w:rPr>
        <w:t>患者数・手術件数は概数で構いません</w:t>
      </w:r>
    </w:p>
    <w:p w:rsidR="008A1B30" w:rsidRDefault="00000000">
      <w:r>
        <w:rPr>
          <w:b/>
          <w:sz w:val="20"/>
        </w:rPr>
        <w:t>施設</w:t>
      </w:r>
      <w:r>
        <w:rPr>
          <w:b/>
          <w:sz w:val="20"/>
        </w:rPr>
        <w:t>1</w:t>
      </w:r>
    </w:p>
    <w:tbl>
      <w:tblPr>
        <w:tblStyle w:val="afe"/>
        <w:tblW w:w="0" w:type="auto"/>
        <w:tblLook w:val="04A0" w:firstRow="1" w:lastRow="0" w:firstColumn="1" w:lastColumn="0" w:noHBand="0" w:noVBand="1"/>
      </w:tblPr>
      <w:tblGrid>
        <w:gridCol w:w="9065"/>
      </w:tblGrid>
      <w:tr w:rsidR="008A1B30">
        <w:trPr>
          <w:trHeight w:val="680"/>
        </w:trPr>
        <w:tc>
          <w:tcPr>
            <w:tcW w:w="9075" w:type="dxa"/>
            <w:vAlign w:val="center"/>
          </w:tcPr>
          <w:p w:rsidR="008A1B30" w:rsidRDefault="00000000">
            <w:r>
              <w:t>施設名：</w:t>
            </w:r>
          </w:p>
        </w:tc>
      </w:tr>
      <w:tr w:rsidR="008A1B30">
        <w:trPr>
          <w:trHeight w:val="680"/>
        </w:trPr>
        <w:tc>
          <w:tcPr>
            <w:tcW w:w="9075" w:type="dxa"/>
            <w:vAlign w:val="center"/>
          </w:tcPr>
          <w:p w:rsidR="008A1B30" w:rsidRDefault="00000000">
            <w:r>
              <w:t>従事期間：西暦　　　　年　　　月　　　日　〜　西暦　　　　年　　　月　　　日</w:t>
            </w:r>
          </w:p>
        </w:tc>
      </w:tr>
      <w:tr w:rsidR="008A1B30">
        <w:trPr>
          <w:trHeight w:val="680"/>
        </w:trPr>
        <w:tc>
          <w:tcPr>
            <w:tcW w:w="9075" w:type="dxa"/>
            <w:vAlign w:val="center"/>
          </w:tcPr>
          <w:p w:rsidR="00102A0F" w:rsidRDefault="00000000">
            <w:pPr>
              <w:rPr>
                <w:lang w:eastAsia="ja-JP"/>
              </w:rPr>
            </w:pPr>
            <w:bookmarkStart w:id="5" w:name="OLE_LINK2"/>
            <w:r>
              <w:rPr>
                <w:lang w:eastAsia="ja-JP"/>
              </w:rPr>
              <w:t xml:space="preserve">経験年数：　　　年　　　</w:t>
            </w:r>
            <w:proofErr w:type="gramStart"/>
            <w:r>
              <w:rPr>
                <w:lang w:eastAsia="ja-JP"/>
              </w:rPr>
              <w:t>ヶ</w:t>
            </w:r>
            <w:proofErr w:type="gramEnd"/>
            <w:r>
              <w:rPr>
                <w:lang w:eastAsia="ja-JP"/>
              </w:rPr>
              <w:t xml:space="preserve">月　　　　</w:t>
            </w:r>
          </w:p>
          <w:p w:rsidR="008A1B30" w:rsidRDefault="00000000">
            <w:pPr>
              <w:rPr>
                <w:lang w:eastAsia="ja-JP"/>
              </w:rPr>
            </w:pPr>
            <w:r>
              <w:rPr>
                <w:lang w:eastAsia="ja-JP"/>
              </w:rPr>
              <w:t>患者数</w:t>
            </w:r>
            <w:r>
              <w:rPr>
                <w:lang w:eastAsia="ja-JP"/>
              </w:rPr>
              <w:t>/</w:t>
            </w:r>
            <w:r>
              <w:rPr>
                <w:lang w:eastAsia="ja-JP"/>
              </w:rPr>
              <w:t>年：　　　　　名</w:t>
            </w:r>
            <w:r w:rsidR="00102A0F">
              <w:rPr>
                <w:lang w:eastAsia="ja-JP"/>
              </w:rPr>
              <w:t>（概数可）</w:t>
            </w:r>
            <w:r>
              <w:rPr>
                <w:lang w:eastAsia="ja-JP"/>
              </w:rPr>
              <w:t xml:space="preserve">　　　</w:t>
            </w:r>
            <w:r w:rsidR="00102A0F">
              <w:rPr>
                <w:rFonts w:hint="eastAsia"/>
                <w:lang w:eastAsia="ja-JP"/>
              </w:rPr>
              <w:t xml:space="preserve">　</w:t>
            </w:r>
            <w:r>
              <w:rPr>
                <w:lang w:eastAsia="ja-JP"/>
              </w:rPr>
              <w:t>手術件数</w:t>
            </w:r>
            <w:r>
              <w:rPr>
                <w:lang w:eastAsia="ja-JP"/>
              </w:rPr>
              <w:t>/</w:t>
            </w:r>
            <w:r>
              <w:rPr>
                <w:lang w:eastAsia="ja-JP"/>
              </w:rPr>
              <w:t>年：　　　　　件</w:t>
            </w:r>
            <w:bookmarkStart w:id="6" w:name="OLE_LINK1"/>
            <w:r>
              <w:rPr>
                <w:lang w:eastAsia="ja-JP"/>
              </w:rPr>
              <w:t>（概数可）</w:t>
            </w:r>
            <w:bookmarkEnd w:id="5"/>
            <w:bookmarkEnd w:id="6"/>
          </w:p>
        </w:tc>
      </w:tr>
    </w:tbl>
    <w:p w:rsidR="008A1B30" w:rsidRDefault="008A1B30">
      <w:pPr>
        <w:rPr>
          <w:lang w:eastAsia="ja-JP"/>
        </w:rPr>
      </w:pPr>
    </w:p>
    <w:p w:rsidR="008A1B30" w:rsidRDefault="00000000">
      <w:r>
        <w:rPr>
          <w:b/>
          <w:sz w:val="20"/>
        </w:rPr>
        <w:t>施設</w:t>
      </w:r>
      <w:r>
        <w:rPr>
          <w:b/>
          <w:sz w:val="20"/>
        </w:rPr>
        <w:t>2</w:t>
      </w:r>
    </w:p>
    <w:tbl>
      <w:tblPr>
        <w:tblStyle w:val="afe"/>
        <w:tblW w:w="0" w:type="auto"/>
        <w:tblLook w:val="04A0" w:firstRow="1" w:lastRow="0" w:firstColumn="1" w:lastColumn="0" w:noHBand="0" w:noVBand="1"/>
      </w:tblPr>
      <w:tblGrid>
        <w:gridCol w:w="9065"/>
      </w:tblGrid>
      <w:tr w:rsidR="008A1B30">
        <w:trPr>
          <w:trHeight w:val="680"/>
        </w:trPr>
        <w:tc>
          <w:tcPr>
            <w:tcW w:w="9075" w:type="dxa"/>
            <w:vAlign w:val="center"/>
          </w:tcPr>
          <w:p w:rsidR="008A1B30" w:rsidRDefault="00000000">
            <w:r>
              <w:t>施設名：</w:t>
            </w:r>
          </w:p>
        </w:tc>
      </w:tr>
      <w:tr w:rsidR="008A1B30">
        <w:trPr>
          <w:trHeight w:val="680"/>
        </w:trPr>
        <w:tc>
          <w:tcPr>
            <w:tcW w:w="9075" w:type="dxa"/>
            <w:vAlign w:val="center"/>
          </w:tcPr>
          <w:p w:rsidR="008A1B30" w:rsidRDefault="00000000">
            <w:r>
              <w:t>従事期間：西暦　　　　年　　　月　　　日　〜　西暦　　　　年　　　月　　　日</w:t>
            </w:r>
          </w:p>
        </w:tc>
      </w:tr>
      <w:tr w:rsidR="008A1B30">
        <w:trPr>
          <w:trHeight w:val="680"/>
        </w:trPr>
        <w:tc>
          <w:tcPr>
            <w:tcW w:w="9075" w:type="dxa"/>
            <w:vAlign w:val="center"/>
          </w:tcPr>
          <w:p w:rsidR="00102A0F" w:rsidRDefault="00102A0F" w:rsidP="00102A0F">
            <w:pPr>
              <w:rPr>
                <w:lang w:eastAsia="ja-JP"/>
              </w:rPr>
            </w:pPr>
            <w:r>
              <w:rPr>
                <w:lang w:eastAsia="ja-JP"/>
              </w:rPr>
              <w:t xml:space="preserve">経験年数：　　　年　　　</w:t>
            </w:r>
            <w:proofErr w:type="gramStart"/>
            <w:r>
              <w:rPr>
                <w:lang w:eastAsia="ja-JP"/>
              </w:rPr>
              <w:t>ヶ</w:t>
            </w:r>
            <w:proofErr w:type="gramEnd"/>
            <w:r>
              <w:rPr>
                <w:lang w:eastAsia="ja-JP"/>
              </w:rPr>
              <w:t xml:space="preserve">月　　　　</w:t>
            </w:r>
          </w:p>
          <w:p w:rsidR="008A1B30" w:rsidRDefault="00102A0F" w:rsidP="00102A0F">
            <w:pPr>
              <w:rPr>
                <w:lang w:eastAsia="ja-JP"/>
              </w:rPr>
            </w:pPr>
            <w:r>
              <w:rPr>
                <w:lang w:eastAsia="ja-JP"/>
              </w:rPr>
              <w:t>患者数</w:t>
            </w:r>
            <w:r>
              <w:rPr>
                <w:lang w:eastAsia="ja-JP"/>
              </w:rPr>
              <w:t>/</w:t>
            </w:r>
            <w:r>
              <w:rPr>
                <w:lang w:eastAsia="ja-JP"/>
              </w:rPr>
              <w:t xml:space="preserve">年：　　　　　名（概数可）　　　</w:t>
            </w:r>
            <w:r>
              <w:rPr>
                <w:rFonts w:hint="eastAsia"/>
                <w:lang w:eastAsia="ja-JP"/>
              </w:rPr>
              <w:t xml:space="preserve">　</w:t>
            </w:r>
            <w:r>
              <w:rPr>
                <w:lang w:eastAsia="ja-JP"/>
              </w:rPr>
              <w:t>手術件数</w:t>
            </w:r>
            <w:r>
              <w:rPr>
                <w:lang w:eastAsia="ja-JP"/>
              </w:rPr>
              <w:t>/</w:t>
            </w:r>
            <w:r>
              <w:rPr>
                <w:lang w:eastAsia="ja-JP"/>
              </w:rPr>
              <w:t>年：　　　　　件（概数可）</w:t>
            </w:r>
          </w:p>
        </w:tc>
      </w:tr>
    </w:tbl>
    <w:p w:rsidR="008A1B30" w:rsidRDefault="008A1B30">
      <w:pPr>
        <w:rPr>
          <w:lang w:eastAsia="ja-JP"/>
        </w:rPr>
      </w:pPr>
    </w:p>
    <w:p w:rsidR="008A1B30" w:rsidRDefault="00000000">
      <w:r>
        <w:rPr>
          <w:b/>
          <w:sz w:val="20"/>
        </w:rPr>
        <w:t>施設</w:t>
      </w:r>
      <w:r>
        <w:rPr>
          <w:b/>
          <w:sz w:val="20"/>
        </w:rPr>
        <w:t>3</w:t>
      </w:r>
    </w:p>
    <w:tbl>
      <w:tblPr>
        <w:tblStyle w:val="afe"/>
        <w:tblW w:w="0" w:type="auto"/>
        <w:tblLook w:val="04A0" w:firstRow="1" w:lastRow="0" w:firstColumn="1" w:lastColumn="0" w:noHBand="0" w:noVBand="1"/>
      </w:tblPr>
      <w:tblGrid>
        <w:gridCol w:w="9065"/>
      </w:tblGrid>
      <w:tr w:rsidR="008A1B30">
        <w:trPr>
          <w:trHeight w:val="680"/>
        </w:trPr>
        <w:tc>
          <w:tcPr>
            <w:tcW w:w="9075" w:type="dxa"/>
            <w:vAlign w:val="center"/>
          </w:tcPr>
          <w:p w:rsidR="008A1B30" w:rsidRDefault="00000000">
            <w:r>
              <w:t>施設名：</w:t>
            </w:r>
          </w:p>
        </w:tc>
      </w:tr>
      <w:tr w:rsidR="008A1B30">
        <w:trPr>
          <w:trHeight w:val="680"/>
        </w:trPr>
        <w:tc>
          <w:tcPr>
            <w:tcW w:w="9075" w:type="dxa"/>
            <w:vAlign w:val="center"/>
          </w:tcPr>
          <w:p w:rsidR="008A1B30" w:rsidRDefault="00000000">
            <w:r>
              <w:t>従事期間：西暦　　　　年　　　月　　　日　〜　西暦　　　　年　　　月　　　日</w:t>
            </w:r>
          </w:p>
        </w:tc>
      </w:tr>
      <w:tr w:rsidR="008A1B30">
        <w:trPr>
          <w:trHeight w:val="680"/>
        </w:trPr>
        <w:tc>
          <w:tcPr>
            <w:tcW w:w="9075" w:type="dxa"/>
            <w:vAlign w:val="center"/>
          </w:tcPr>
          <w:p w:rsidR="00102A0F" w:rsidRDefault="00102A0F" w:rsidP="00102A0F">
            <w:pPr>
              <w:rPr>
                <w:lang w:eastAsia="ja-JP"/>
              </w:rPr>
            </w:pPr>
            <w:r>
              <w:rPr>
                <w:lang w:eastAsia="ja-JP"/>
              </w:rPr>
              <w:t xml:space="preserve">経験年数：　　　年　　　</w:t>
            </w:r>
            <w:proofErr w:type="gramStart"/>
            <w:r>
              <w:rPr>
                <w:lang w:eastAsia="ja-JP"/>
              </w:rPr>
              <w:t>ヶ</w:t>
            </w:r>
            <w:proofErr w:type="gramEnd"/>
            <w:r>
              <w:rPr>
                <w:lang w:eastAsia="ja-JP"/>
              </w:rPr>
              <w:t xml:space="preserve">月　　　　</w:t>
            </w:r>
          </w:p>
          <w:p w:rsidR="008A1B30" w:rsidRDefault="00102A0F" w:rsidP="00102A0F">
            <w:pPr>
              <w:rPr>
                <w:lang w:eastAsia="ja-JP"/>
              </w:rPr>
            </w:pPr>
            <w:r>
              <w:rPr>
                <w:lang w:eastAsia="ja-JP"/>
              </w:rPr>
              <w:t>患者数</w:t>
            </w:r>
            <w:r>
              <w:rPr>
                <w:lang w:eastAsia="ja-JP"/>
              </w:rPr>
              <w:t>/</w:t>
            </w:r>
            <w:r>
              <w:rPr>
                <w:lang w:eastAsia="ja-JP"/>
              </w:rPr>
              <w:t xml:space="preserve">年：　　　　　名（概数可）　　　</w:t>
            </w:r>
            <w:r>
              <w:rPr>
                <w:rFonts w:hint="eastAsia"/>
                <w:lang w:eastAsia="ja-JP"/>
              </w:rPr>
              <w:t xml:space="preserve">　</w:t>
            </w:r>
            <w:r>
              <w:rPr>
                <w:lang w:eastAsia="ja-JP"/>
              </w:rPr>
              <w:t>手術件数</w:t>
            </w:r>
            <w:r>
              <w:rPr>
                <w:lang w:eastAsia="ja-JP"/>
              </w:rPr>
              <w:t>/</w:t>
            </w:r>
            <w:r>
              <w:rPr>
                <w:lang w:eastAsia="ja-JP"/>
              </w:rPr>
              <w:t>年：　　　　　件（概数可）</w:t>
            </w:r>
          </w:p>
        </w:tc>
      </w:tr>
    </w:tbl>
    <w:p w:rsidR="008A1B30" w:rsidRDefault="008A1B30">
      <w:pPr>
        <w:rPr>
          <w:lang w:eastAsia="ja-JP"/>
        </w:rPr>
      </w:pPr>
    </w:p>
    <w:p w:rsidR="00102A0F" w:rsidRDefault="00102A0F">
      <w:pPr>
        <w:rPr>
          <w:lang w:eastAsia="ja-JP"/>
        </w:rPr>
      </w:pPr>
    </w:p>
    <w:p w:rsidR="00102A0F" w:rsidRDefault="00102A0F">
      <w:pPr>
        <w:rPr>
          <w:lang w:eastAsia="ja-JP"/>
        </w:rPr>
      </w:pPr>
    </w:p>
    <w:p w:rsidR="008A1B30" w:rsidRDefault="00000000">
      <w:r>
        <w:rPr>
          <w:b/>
          <w:sz w:val="20"/>
        </w:rPr>
        <w:lastRenderedPageBreak/>
        <w:t>施設</w:t>
      </w:r>
      <w:r>
        <w:rPr>
          <w:b/>
          <w:sz w:val="20"/>
        </w:rPr>
        <w:t>4</w:t>
      </w:r>
    </w:p>
    <w:tbl>
      <w:tblPr>
        <w:tblStyle w:val="afe"/>
        <w:tblW w:w="0" w:type="auto"/>
        <w:tblLook w:val="04A0" w:firstRow="1" w:lastRow="0" w:firstColumn="1" w:lastColumn="0" w:noHBand="0" w:noVBand="1"/>
      </w:tblPr>
      <w:tblGrid>
        <w:gridCol w:w="9065"/>
      </w:tblGrid>
      <w:tr w:rsidR="008A1B30">
        <w:trPr>
          <w:trHeight w:val="680"/>
        </w:trPr>
        <w:tc>
          <w:tcPr>
            <w:tcW w:w="9075" w:type="dxa"/>
            <w:vAlign w:val="center"/>
          </w:tcPr>
          <w:p w:rsidR="008A1B30" w:rsidRDefault="00000000">
            <w:r>
              <w:t>施設名：</w:t>
            </w:r>
          </w:p>
        </w:tc>
      </w:tr>
      <w:tr w:rsidR="008A1B30">
        <w:trPr>
          <w:trHeight w:val="680"/>
        </w:trPr>
        <w:tc>
          <w:tcPr>
            <w:tcW w:w="9075" w:type="dxa"/>
            <w:vAlign w:val="center"/>
          </w:tcPr>
          <w:p w:rsidR="008A1B30" w:rsidRDefault="00000000">
            <w:r>
              <w:t>従事期間：西暦　　　　年　　　月　　　日　〜　西暦　　　　年　　　月　　　日</w:t>
            </w:r>
          </w:p>
        </w:tc>
      </w:tr>
      <w:tr w:rsidR="008A1B30">
        <w:trPr>
          <w:trHeight w:val="680"/>
        </w:trPr>
        <w:tc>
          <w:tcPr>
            <w:tcW w:w="9075" w:type="dxa"/>
            <w:vAlign w:val="center"/>
          </w:tcPr>
          <w:p w:rsidR="00102A0F" w:rsidRDefault="00102A0F" w:rsidP="00102A0F">
            <w:pPr>
              <w:rPr>
                <w:lang w:eastAsia="ja-JP"/>
              </w:rPr>
            </w:pPr>
            <w:r>
              <w:rPr>
                <w:lang w:eastAsia="ja-JP"/>
              </w:rPr>
              <w:t xml:space="preserve">経験年数：　　　年　　　</w:t>
            </w:r>
            <w:proofErr w:type="gramStart"/>
            <w:r>
              <w:rPr>
                <w:lang w:eastAsia="ja-JP"/>
              </w:rPr>
              <w:t>ヶ</w:t>
            </w:r>
            <w:proofErr w:type="gramEnd"/>
            <w:r>
              <w:rPr>
                <w:lang w:eastAsia="ja-JP"/>
              </w:rPr>
              <w:t xml:space="preserve">月　　　　</w:t>
            </w:r>
          </w:p>
          <w:p w:rsidR="008A1B30" w:rsidRDefault="00102A0F" w:rsidP="00102A0F">
            <w:pPr>
              <w:rPr>
                <w:lang w:eastAsia="ja-JP"/>
              </w:rPr>
            </w:pPr>
            <w:r>
              <w:rPr>
                <w:lang w:eastAsia="ja-JP"/>
              </w:rPr>
              <w:t>患者数</w:t>
            </w:r>
            <w:r>
              <w:rPr>
                <w:lang w:eastAsia="ja-JP"/>
              </w:rPr>
              <w:t>/</w:t>
            </w:r>
            <w:r>
              <w:rPr>
                <w:lang w:eastAsia="ja-JP"/>
              </w:rPr>
              <w:t xml:space="preserve">年：　　　　　名（概数可）　　　</w:t>
            </w:r>
            <w:r>
              <w:rPr>
                <w:rFonts w:hint="eastAsia"/>
                <w:lang w:eastAsia="ja-JP"/>
              </w:rPr>
              <w:t xml:space="preserve">　</w:t>
            </w:r>
            <w:r>
              <w:rPr>
                <w:lang w:eastAsia="ja-JP"/>
              </w:rPr>
              <w:t>手術件数</w:t>
            </w:r>
            <w:r>
              <w:rPr>
                <w:lang w:eastAsia="ja-JP"/>
              </w:rPr>
              <w:t>/</w:t>
            </w:r>
            <w:r>
              <w:rPr>
                <w:lang w:eastAsia="ja-JP"/>
              </w:rPr>
              <w:t>年：　　　　　件（概数可）</w:t>
            </w:r>
          </w:p>
        </w:tc>
      </w:tr>
    </w:tbl>
    <w:p w:rsidR="008A1B30" w:rsidRDefault="008A1B30">
      <w:pPr>
        <w:rPr>
          <w:lang w:eastAsia="ja-JP"/>
        </w:rPr>
      </w:pPr>
    </w:p>
    <w:p w:rsidR="008A1B30" w:rsidRDefault="00000000">
      <w:r>
        <w:rPr>
          <w:b/>
          <w:sz w:val="20"/>
        </w:rPr>
        <w:t>施設</w:t>
      </w:r>
      <w:r>
        <w:rPr>
          <w:b/>
          <w:sz w:val="20"/>
        </w:rPr>
        <w:t>5</w:t>
      </w:r>
    </w:p>
    <w:tbl>
      <w:tblPr>
        <w:tblStyle w:val="afe"/>
        <w:tblW w:w="0" w:type="auto"/>
        <w:tblLook w:val="04A0" w:firstRow="1" w:lastRow="0" w:firstColumn="1" w:lastColumn="0" w:noHBand="0" w:noVBand="1"/>
      </w:tblPr>
      <w:tblGrid>
        <w:gridCol w:w="9065"/>
      </w:tblGrid>
      <w:tr w:rsidR="008A1B30">
        <w:trPr>
          <w:trHeight w:val="680"/>
        </w:trPr>
        <w:tc>
          <w:tcPr>
            <w:tcW w:w="9075" w:type="dxa"/>
            <w:vAlign w:val="center"/>
          </w:tcPr>
          <w:p w:rsidR="008A1B30" w:rsidRDefault="00000000">
            <w:r>
              <w:t>施設名：</w:t>
            </w:r>
          </w:p>
        </w:tc>
      </w:tr>
      <w:tr w:rsidR="008A1B30">
        <w:trPr>
          <w:trHeight w:val="680"/>
        </w:trPr>
        <w:tc>
          <w:tcPr>
            <w:tcW w:w="9075" w:type="dxa"/>
            <w:vAlign w:val="center"/>
          </w:tcPr>
          <w:p w:rsidR="008A1B30" w:rsidRDefault="00000000">
            <w:r>
              <w:t>従事期間：西暦　　　　年　　　月　　　日　〜　西暦　　　　年　　　月　　　日</w:t>
            </w:r>
          </w:p>
        </w:tc>
      </w:tr>
      <w:tr w:rsidR="008A1B30">
        <w:trPr>
          <w:trHeight w:val="680"/>
        </w:trPr>
        <w:tc>
          <w:tcPr>
            <w:tcW w:w="9075" w:type="dxa"/>
            <w:vAlign w:val="center"/>
          </w:tcPr>
          <w:p w:rsidR="00102A0F" w:rsidRDefault="00102A0F" w:rsidP="00102A0F">
            <w:pPr>
              <w:rPr>
                <w:lang w:eastAsia="ja-JP"/>
              </w:rPr>
            </w:pPr>
            <w:r>
              <w:rPr>
                <w:lang w:eastAsia="ja-JP"/>
              </w:rPr>
              <w:t xml:space="preserve">経験年数：　　　年　　　</w:t>
            </w:r>
            <w:proofErr w:type="gramStart"/>
            <w:r>
              <w:rPr>
                <w:lang w:eastAsia="ja-JP"/>
              </w:rPr>
              <w:t>ヶ</w:t>
            </w:r>
            <w:proofErr w:type="gramEnd"/>
            <w:r>
              <w:rPr>
                <w:lang w:eastAsia="ja-JP"/>
              </w:rPr>
              <w:t xml:space="preserve">月　　　　</w:t>
            </w:r>
          </w:p>
          <w:p w:rsidR="008A1B30" w:rsidRDefault="00102A0F" w:rsidP="00102A0F">
            <w:pPr>
              <w:rPr>
                <w:lang w:eastAsia="ja-JP"/>
              </w:rPr>
            </w:pPr>
            <w:r>
              <w:rPr>
                <w:lang w:eastAsia="ja-JP"/>
              </w:rPr>
              <w:t>患者数</w:t>
            </w:r>
            <w:r>
              <w:rPr>
                <w:lang w:eastAsia="ja-JP"/>
              </w:rPr>
              <w:t>/</w:t>
            </w:r>
            <w:r>
              <w:rPr>
                <w:lang w:eastAsia="ja-JP"/>
              </w:rPr>
              <w:t xml:space="preserve">年：　　　　　名（概数可）　　　</w:t>
            </w:r>
            <w:r>
              <w:rPr>
                <w:rFonts w:hint="eastAsia"/>
                <w:lang w:eastAsia="ja-JP"/>
              </w:rPr>
              <w:t xml:space="preserve">　</w:t>
            </w:r>
            <w:r>
              <w:rPr>
                <w:lang w:eastAsia="ja-JP"/>
              </w:rPr>
              <w:t>手術件数</w:t>
            </w:r>
            <w:r>
              <w:rPr>
                <w:lang w:eastAsia="ja-JP"/>
              </w:rPr>
              <w:t>/</w:t>
            </w:r>
            <w:r>
              <w:rPr>
                <w:lang w:eastAsia="ja-JP"/>
              </w:rPr>
              <w:t>年：　　　　　件（概数可）</w:t>
            </w:r>
          </w:p>
        </w:tc>
      </w:tr>
    </w:tbl>
    <w:p w:rsidR="008A1B30" w:rsidRDefault="008A1B30">
      <w:pPr>
        <w:rPr>
          <w:lang w:eastAsia="ja-JP"/>
        </w:rPr>
      </w:pPr>
    </w:p>
    <w:p w:rsidR="008A1B30" w:rsidRDefault="00000000">
      <w:pPr>
        <w:rPr>
          <w:lang w:eastAsia="ja-JP"/>
        </w:rPr>
      </w:pPr>
      <w:r>
        <w:rPr>
          <w:b/>
          <w:lang w:eastAsia="ja-JP"/>
        </w:rPr>
        <w:t xml:space="preserve">合計経験年数：　　　　　年　　　　　</w:t>
      </w:r>
      <w:proofErr w:type="gramStart"/>
      <w:r>
        <w:rPr>
          <w:b/>
          <w:lang w:eastAsia="ja-JP"/>
        </w:rPr>
        <w:t>ヶ</w:t>
      </w:r>
      <w:proofErr w:type="gramEnd"/>
      <w:r>
        <w:rPr>
          <w:b/>
          <w:lang w:eastAsia="ja-JP"/>
        </w:rPr>
        <w:t>月</w:t>
      </w:r>
    </w:p>
    <w:p w:rsidR="008A1B30" w:rsidRDefault="00000000">
      <w:pPr>
        <w:rPr>
          <w:lang w:eastAsia="ja-JP"/>
        </w:rPr>
      </w:pPr>
      <w:r>
        <w:rPr>
          <w:lang w:eastAsia="ja-JP"/>
        </w:rPr>
        <w:br w:type="page"/>
      </w:r>
    </w:p>
    <w:p w:rsidR="008A1B30" w:rsidRDefault="00000000">
      <w:pPr>
        <w:rPr>
          <w:lang w:eastAsia="ja-JP"/>
        </w:rPr>
      </w:pPr>
      <w:r>
        <w:rPr>
          <w:b/>
          <w:lang w:eastAsia="ja-JP"/>
        </w:rPr>
        <w:lastRenderedPageBreak/>
        <w:t>様式３</w:t>
      </w:r>
      <w:r>
        <w:rPr>
          <w:b/>
          <w:lang w:eastAsia="ja-JP"/>
        </w:rPr>
        <w:t>(</w:t>
      </w:r>
      <w:r>
        <w:rPr>
          <w:b/>
          <w:lang w:eastAsia="ja-JP"/>
        </w:rPr>
        <w:t>続き</w:t>
      </w:r>
      <w:r>
        <w:rPr>
          <w:b/>
          <w:lang w:eastAsia="ja-JP"/>
        </w:rPr>
        <w:t>)</w:t>
      </w:r>
    </w:p>
    <w:p w:rsidR="008A1B30" w:rsidRDefault="00000000">
      <w:pPr>
        <w:rPr>
          <w:lang w:eastAsia="ja-JP"/>
        </w:rPr>
      </w:pPr>
      <w:r>
        <w:rPr>
          <w:b/>
          <w:lang w:eastAsia="ja-JP"/>
        </w:rPr>
        <w:t>２．睡眠医療に関する主な診療内容</w:t>
      </w:r>
      <w:r>
        <w:rPr>
          <w:b/>
          <w:lang w:eastAsia="ja-JP"/>
        </w:rPr>
        <w:t>(</w:t>
      </w:r>
      <w:r>
        <w:rPr>
          <w:b/>
          <w:lang w:eastAsia="ja-JP"/>
        </w:rPr>
        <w:t>該当するものに</w:t>
      </w:r>
      <w:r>
        <w:rPr>
          <w:b/>
          <w:lang w:eastAsia="ja-JP"/>
        </w:rPr>
        <w:t>☑)</w:t>
      </w:r>
    </w:p>
    <w:p w:rsidR="008A1B30" w:rsidRDefault="00000000">
      <w:pPr>
        <w:rPr>
          <w:lang w:eastAsia="ja-JP"/>
        </w:rPr>
      </w:pPr>
      <w:r>
        <w:rPr>
          <w:lang w:eastAsia="ja-JP"/>
        </w:rPr>
        <w:t>☐</w:t>
      </w:r>
      <w:r>
        <w:rPr>
          <w:lang w:eastAsia="ja-JP"/>
        </w:rPr>
        <w:t xml:space="preserve">　睡眠関連呼吸障害</w:t>
      </w:r>
      <w:r>
        <w:rPr>
          <w:lang w:eastAsia="ja-JP"/>
        </w:rPr>
        <w:t>(</w:t>
      </w:r>
      <w:r>
        <w:rPr>
          <w:lang w:eastAsia="ja-JP"/>
        </w:rPr>
        <w:t>閉塞性睡眠時無呼吸症候群等</w:t>
      </w:r>
      <w:r>
        <w:rPr>
          <w:lang w:eastAsia="ja-JP"/>
        </w:rPr>
        <w:t>)</w:t>
      </w:r>
      <w:r>
        <w:rPr>
          <w:lang w:eastAsia="ja-JP"/>
        </w:rPr>
        <w:t>の診断・治療</w:t>
      </w:r>
    </w:p>
    <w:p w:rsidR="008A1B30" w:rsidRDefault="00000000">
      <w:pPr>
        <w:rPr>
          <w:lang w:eastAsia="ja-JP"/>
        </w:rPr>
      </w:pPr>
      <w:r>
        <w:rPr>
          <w:lang w:eastAsia="ja-JP"/>
        </w:rPr>
        <w:t>☐</w:t>
      </w:r>
      <w:r>
        <w:rPr>
          <w:lang w:eastAsia="ja-JP"/>
        </w:rPr>
        <w:t xml:space="preserve">　睡眠ポリグラフ検査</w:t>
      </w:r>
      <w:r>
        <w:rPr>
          <w:lang w:eastAsia="ja-JP"/>
        </w:rPr>
        <w:t>(PSG)</w:t>
      </w:r>
      <w:r>
        <w:rPr>
          <w:lang w:eastAsia="ja-JP"/>
        </w:rPr>
        <w:t>の実施・判読</w:t>
      </w:r>
    </w:p>
    <w:p w:rsidR="008A1B30" w:rsidRDefault="00000000">
      <w:pPr>
        <w:rPr>
          <w:lang w:eastAsia="ja-JP"/>
        </w:rPr>
      </w:pPr>
      <w:r>
        <w:rPr>
          <w:lang w:eastAsia="ja-JP"/>
        </w:rPr>
        <w:t>☐</w:t>
      </w:r>
      <w:r>
        <w:rPr>
          <w:lang w:eastAsia="ja-JP"/>
        </w:rPr>
        <w:t xml:space="preserve">　簡易睡眠検査の実施・判読</w:t>
      </w:r>
    </w:p>
    <w:p w:rsidR="008A1B30" w:rsidRDefault="00000000">
      <w:pPr>
        <w:rPr>
          <w:lang w:eastAsia="ja-JP"/>
        </w:rPr>
      </w:pPr>
      <w:r>
        <w:rPr>
          <w:lang w:eastAsia="ja-JP"/>
        </w:rPr>
        <w:t>☐</w:t>
      </w:r>
      <w:r>
        <w:rPr>
          <w:lang w:eastAsia="ja-JP"/>
        </w:rPr>
        <w:t xml:space="preserve">　</w:t>
      </w:r>
      <w:r>
        <w:rPr>
          <w:lang w:eastAsia="ja-JP"/>
        </w:rPr>
        <w:t>CPAP</w:t>
      </w:r>
      <w:r>
        <w:rPr>
          <w:lang w:eastAsia="ja-JP"/>
        </w:rPr>
        <w:t>療法の導入・管理</w:t>
      </w:r>
    </w:p>
    <w:p w:rsidR="008A1B30" w:rsidRDefault="00000000">
      <w:pPr>
        <w:rPr>
          <w:lang w:eastAsia="ja-JP"/>
        </w:rPr>
      </w:pPr>
      <w:r>
        <w:rPr>
          <w:lang w:eastAsia="ja-JP"/>
        </w:rPr>
        <w:t>☐</w:t>
      </w:r>
      <w:r>
        <w:rPr>
          <w:lang w:eastAsia="ja-JP"/>
        </w:rPr>
        <w:t xml:space="preserve">　口腔内装置</w:t>
      </w:r>
      <w:r>
        <w:rPr>
          <w:lang w:eastAsia="ja-JP"/>
        </w:rPr>
        <w:t>(OA)</w:t>
      </w:r>
      <w:r>
        <w:rPr>
          <w:lang w:eastAsia="ja-JP"/>
        </w:rPr>
        <w:t>の適応判断・紹介</w:t>
      </w:r>
    </w:p>
    <w:p w:rsidR="008A1B30" w:rsidRDefault="00000000">
      <w:pPr>
        <w:rPr>
          <w:lang w:eastAsia="ja-JP"/>
        </w:rPr>
      </w:pPr>
      <w:r>
        <w:rPr>
          <w:lang w:eastAsia="ja-JP"/>
        </w:rPr>
        <w:t>☐</w:t>
      </w:r>
      <w:r>
        <w:rPr>
          <w:lang w:eastAsia="ja-JP"/>
        </w:rPr>
        <w:t xml:space="preserve">　睡眠関連呼吸障害に対する外科的治療</w:t>
      </w:r>
      <w:r>
        <w:rPr>
          <w:lang w:eastAsia="ja-JP"/>
        </w:rPr>
        <w:t>(</w:t>
      </w:r>
      <w:r>
        <w:rPr>
          <w:lang w:eastAsia="ja-JP"/>
        </w:rPr>
        <w:t>下記参照</w:t>
      </w:r>
      <w:r>
        <w:rPr>
          <w:lang w:eastAsia="ja-JP"/>
        </w:rPr>
        <w:t>)</w:t>
      </w:r>
    </w:p>
    <w:p w:rsidR="008A1B30" w:rsidRDefault="00000000">
      <w:pPr>
        <w:rPr>
          <w:lang w:eastAsia="ja-JP"/>
        </w:rPr>
      </w:pPr>
      <w:r>
        <w:rPr>
          <w:lang w:eastAsia="ja-JP"/>
        </w:rPr>
        <w:t>☐</w:t>
      </w:r>
      <w:r>
        <w:rPr>
          <w:lang w:eastAsia="ja-JP"/>
        </w:rPr>
        <w:t xml:space="preserve">　小児の睡眠関連呼吸障害の診断・治療</w:t>
      </w:r>
    </w:p>
    <w:p w:rsidR="008A1B30" w:rsidRDefault="00000000">
      <w:pPr>
        <w:rPr>
          <w:lang w:eastAsia="ja-JP"/>
        </w:rPr>
      </w:pPr>
      <w:r>
        <w:rPr>
          <w:lang w:eastAsia="ja-JP"/>
        </w:rPr>
        <w:t>☐</w:t>
      </w:r>
      <w:r>
        <w:rPr>
          <w:lang w:eastAsia="ja-JP"/>
        </w:rPr>
        <w:t xml:space="preserve">　他診療科・他施設との連携</w:t>
      </w:r>
    </w:p>
    <w:p w:rsidR="008A1B30" w:rsidRDefault="008A1B30">
      <w:pPr>
        <w:rPr>
          <w:lang w:eastAsia="ja-JP"/>
        </w:rPr>
      </w:pPr>
    </w:p>
    <w:p w:rsidR="008A1B30" w:rsidRDefault="00000000">
      <w:pPr>
        <w:rPr>
          <w:lang w:eastAsia="ja-JP"/>
        </w:rPr>
      </w:pPr>
      <w:r>
        <w:rPr>
          <w:b/>
          <w:lang w:eastAsia="ja-JP"/>
        </w:rPr>
        <w:t>【睡眠関連呼吸障害に対する外科的治療の例】</w:t>
      </w:r>
    </w:p>
    <w:p w:rsidR="008A1B30" w:rsidRDefault="00000000">
      <w:pPr>
        <w:rPr>
          <w:lang w:eastAsia="ja-JP"/>
        </w:rPr>
      </w:pPr>
      <w:r>
        <w:rPr>
          <w:lang w:eastAsia="ja-JP"/>
        </w:rPr>
        <w:t>・小児</w:t>
      </w:r>
      <w:r>
        <w:rPr>
          <w:lang w:eastAsia="ja-JP"/>
        </w:rPr>
        <w:t>OSA</w:t>
      </w:r>
      <w:r>
        <w:rPr>
          <w:lang w:eastAsia="ja-JP"/>
        </w:rPr>
        <w:t>に対するアデノイド切除術・口蓋扁桃摘出術</w:t>
      </w:r>
    </w:p>
    <w:p w:rsidR="008A1B30" w:rsidRDefault="00000000">
      <w:pPr>
        <w:rPr>
          <w:lang w:eastAsia="ja-JP"/>
        </w:rPr>
      </w:pPr>
      <w:r>
        <w:rPr>
          <w:lang w:eastAsia="ja-JP"/>
        </w:rPr>
        <w:t>・</w:t>
      </w:r>
      <w:r>
        <w:rPr>
          <w:lang w:eastAsia="ja-JP"/>
        </w:rPr>
        <w:t>CPAP</w:t>
      </w:r>
      <w:r>
        <w:rPr>
          <w:lang w:eastAsia="ja-JP"/>
        </w:rPr>
        <w:t>サポートに対する鼻副鼻腔手術</w:t>
      </w:r>
    </w:p>
    <w:p w:rsidR="008A1B30" w:rsidRDefault="00000000">
      <w:pPr>
        <w:rPr>
          <w:lang w:eastAsia="ja-JP"/>
        </w:rPr>
      </w:pPr>
      <w:r>
        <w:rPr>
          <w:lang w:eastAsia="ja-JP"/>
        </w:rPr>
        <w:t>・咽頭形成術（</w:t>
      </w:r>
      <w:r>
        <w:rPr>
          <w:lang w:eastAsia="ja-JP"/>
        </w:rPr>
        <w:t>UPPP</w:t>
      </w:r>
      <w:r>
        <w:rPr>
          <w:lang w:eastAsia="ja-JP"/>
        </w:rPr>
        <w:t>等）</w:t>
      </w:r>
    </w:p>
    <w:p w:rsidR="008A1B30" w:rsidRDefault="00000000">
      <w:pPr>
        <w:rPr>
          <w:lang w:eastAsia="ja-JP"/>
        </w:rPr>
      </w:pPr>
      <w:r>
        <w:rPr>
          <w:lang w:eastAsia="ja-JP"/>
        </w:rPr>
        <w:t>・舌下神経電気刺激療法</w:t>
      </w:r>
    </w:p>
    <w:p w:rsidR="008A1B30" w:rsidRDefault="00000000">
      <w:pPr>
        <w:rPr>
          <w:lang w:eastAsia="ja-JP"/>
        </w:rPr>
      </w:pPr>
      <w:r>
        <w:rPr>
          <w:lang w:eastAsia="ja-JP"/>
        </w:rPr>
        <w:t>・その他の睡眠外科手術</w:t>
      </w:r>
    </w:p>
    <w:p w:rsidR="008A1B30" w:rsidRDefault="008A1B30">
      <w:pPr>
        <w:rPr>
          <w:lang w:eastAsia="ja-JP"/>
        </w:rPr>
      </w:pPr>
    </w:p>
    <w:p w:rsidR="008A1B30" w:rsidRDefault="00000000">
      <w:pPr>
        <w:rPr>
          <w:b/>
          <w:lang w:eastAsia="ja-JP"/>
        </w:rPr>
      </w:pPr>
      <w:r>
        <w:rPr>
          <w:b/>
          <w:lang w:eastAsia="ja-JP"/>
        </w:rPr>
        <w:t>３．特記事項</w:t>
      </w:r>
      <w:r>
        <w:rPr>
          <w:b/>
          <w:lang w:eastAsia="ja-JP"/>
        </w:rPr>
        <w:t>(</w:t>
      </w:r>
      <w:r>
        <w:rPr>
          <w:b/>
          <w:lang w:eastAsia="ja-JP"/>
        </w:rPr>
        <w:t>睡眠医療に関する経験について、追加で記載したい事項</w:t>
      </w:r>
      <w:r>
        <w:rPr>
          <w:b/>
          <w:lang w:eastAsia="ja-JP"/>
        </w:rPr>
        <w:t>)</w:t>
      </w:r>
    </w:p>
    <w:p w:rsidR="00102A0F" w:rsidRDefault="00102A0F">
      <w:pPr>
        <w:rPr>
          <w:lang w:eastAsia="ja-JP"/>
        </w:rPr>
      </w:pPr>
    </w:p>
    <w:tbl>
      <w:tblPr>
        <w:tblStyle w:val="afe"/>
        <w:tblW w:w="0" w:type="auto"/>
        <w:tblLook w:val="04A0" w:firstRow="1" w:lastRow="0" w:firstColumn="1" w:lastColumn="0" w:noHBand="0" w:noVBand="1"/>
      </w:tblPr>
      <w:tblGrid>
        <w:gridCol w:w="9065"/>
      </w:tblGrid>
      <w:tr w:rsidR="008A1B30" w:rsidTr="00102A0F">
        <w:trPr>
          <w:trHeight w:val="3251"/>
        </w:trPr>
        <w:tc>
          <w:tcPr>
            <w:tcW w:w="9075" w:type="dxa"/>
          </w:tcPr>
          <w:p w:rsidR="008A1B30" w:rsidRDefault="008A1B30">
            <w:pPr>
              <w:rPr>
                <w:lang w:eastAsia="ja-JP"/>
              </w:rPr>
            </w:pPr>
          </w:p>
        </w:tc>
      </w:tr>
    </w:tbl>
    <w:p w:rsidR="008A1B30" w:rsidRDefault="00000000">
      <w:r>
        <w:rPr>
          <w:lang w:eastAsia="ja-JP"/>
        </w:rPr>
        <w:br w:type="page"/>
      </w:r>
      <w:r>
        <w:rPr>
          <w:b/>
        </w:rPr>
        <w:lastRenderedPageBreak/>
        <w:t>様式４</w:t>
      </w:r>
    </w:p>
    <w:p w:rsidR="008A1B30" w:rsidRDefault="00000000">
      <w:pPr>
        <w:jc w:val="center"/>
      </w:pPr>
      <w:r>
        <w:rPr>
          <w:b/>
          <w:sz w:val="28"/>
        </w:rPr>
        <w:t>業　績　目　録</w:t>
      </w:r>
    </w:p>
    <w:p w:rsidR="008A1B30" w:rsidRDefault="00000000">
      <w:r>
        <w:t>氏名</w:t>
      </w:r>
      <w:r>
        <w:t>:</w:t>
      </w:r>
    </w:p>
    <w:p w:rsidR="008A1B30" w:rsidRDefault="00000000">
      <w:pPr>
        <w:rPr>
          <w:lang w:eastAsia="ja-JP"/>
        </w:rPr>
      </w:pPr>
      <w:r>
        <w:t xml:space="preserve">　</w:t>
      </w:r>
      <w:r>
        <w:rPr>
          <w:lang w:eastAsia="ja-JP"/>
        </w:rPr>
        <w:t>睡眠医療に関連する研究・教育・学会活動等の業績を記載してください。</w:t>
      </w:r>
    </w:p>
    <w:p w:rsidR="008A1B30" w:rsidRDefault="00000000">
      <w:pPr>
        <w:rPr>
          <w:lang w:eastAsia="ja-JP"/>
        </w:rPr>
      </w:pPr>
      <w:r>
        <w:rPr>
          <w:b/>
          <w:lang w:eastAsia="ja-JP"/>
        </w:rPr>
        <w:t>１．原著論文</w:t>
      </w:r>
      <w:r>
        <w:rPr>
          <w:b/>
          <w:lang w:eastAsia="ja-JP"/>
        </w:rPr>
        <w:t>(</w:t>
      </w:r>
      <w:r>
        <w:rPr>
          <w:b/>
          <w:lang w:eastAsia="ja-JP"/>
        </w:rPr>
        <w:t>睡眠関連、筆頭著者を優先</w:t>
      </w:r>
      <w:r>
        <w:rPr>
          <w:b/>
          <w:lang w:eastAsia="ja-JP"/>
        </w:rPr>
        <w:t>)</w:t>
      </w:r>
    </w:p>
    <w:tbl>
      <w:tblPr>
        <w:tblStyle w:val="afe"/>
        <w:tblW w:w="0" w:type="auto"/>
        <w:tblLook w:val="04A0" w:firstRow="1" w:lastRow="0" w:firstColumn="1" w:lastColumn="0" w:noHBand="0" w:noVBand="1"/>
      </w:tblPr>
      <w:tblGrid>
        <w:gridCol w:w="680"/>
        <w:gridCol w:w="8385"/>
      </w:tblGrid>
      <w:tr w:rsidR="008A1B30">
        <w:trPr>
          <w:trHeight w:val="567"/>
        </w:trPr>
        <w:tc>
          <w:tcPr>
            <w:tcW w:w="680" w:type="dxa"/>
            <w:vAlign w:val="center"/>
          </w:tcPr>
          <w:p w:rsidR="008A1B30" w:rsidRDefault="00000000">
            <w:pPr>
              <w:jc w:val="center"/>
            </w:pPr>
            <w:r>
              <w:rPr>
                <w:b/>
              </w:rPr>
              <w:t>No.</w:t>
            </w:r>
          </w:p>
        </w:tc>
        <w:tc>
          <w:tcPr>
            <w:tcW w:w="8391" w:type="dxa"/>
            <w:vAlign w:val="center"/>
          </w:tcPr>
          <w:p w:rsidR="008A1B30" w:rsidRDefault="00000000">
            <w:pPr>
              <w:jc w:val="center"/>
              <w:rPr>
                <w:lang w:eastAsia="ja-JP"/>
              </w:rPr>
            </w:pPr>
            <w:r>
              <w:rPr>
                <w:b/>
                <w:lang w:eastAsia="ja-JP"/>
              </w:rPr>
              <w:t>著者名、論文タイトル、雑誌名、巻号、頁、発行年</w:t>
            </w:r>
          </w:p>
        </w:tc>
      </w:tr>
      <w:tr w:rsidR="008A1B30">
        <w:trPr>
          <w:trHeight w:val="1134"/>
        </w:trPr>
        <w:tc>
          <w:tcPr>
            <w:tcW w:w="680" w:type="dxa"/>
            <w:vAlign w:val="center"/>
          </w:tcPr>
          <w:p w:rsidR="008A1B30" w:rsidRDefault="00000000">
            <w:pPr>
              <w:jc w:val="center"/>
            </w:pPr>
            <w:r>
              <w:t>1</w:t>
            </w:r>
          </w:p>
        </w:tc>
        <w:tc>
          <w:tcPr>
            <w:tcW w:w="8391" w:type="dxa"/>
            <w:vAlign w:val="center"/>
          </w:tcPr>
          <w:p w:rsidR="008A1B30" w:rsidRDefault="008A1B30"/>
        </w:tc>
      </w:tr>
      <w:tr w:rsidR="008A1B30">
        <w:trPr>
          <w:trHeight w:val="1134"/>
        </w:trPr>
        <w:tc>
          <w:tcPr>
            <w:tcW w:w="680" w:type="dxa"/>
            <w:vAlign w:val="center"/>
          </w:tcPr>
          <w:p w:rsidR="008A1B30" w:rsidRDefault="00000000">
            <w:pPr>
              <w:jc w:val="center"/>
            </w:pPr>
            <w:r>
              <w:t>2</w:t>
            </w:r>
          </w:p>
        </w:tc>
        <w:tc>
          <w:tcPr>
            <w:tcW w:w="8391" w:type="dxa"/>
            <w:vAlign w:val="center"/>
          </w:tcPr>
          <w:p w:rsidR="008A1B30" w:rsidRDefault="008A1B30"/>
        </w:tc>
      </w:tr>
      <w:tr w:rsidR="008A1B30">
        <w:trPr>
          <w:trHeight w:val="1134"/>
        </w:trPr>
        <w:tc>
          <w:tcPr>
            <w:tcW w:w="680" w:type="dxa"/>
            <w:vAlign w:val="center"/>
          </w:tcPr>
          <w:p w:rsidR="008A1B30" w:rsidRDefault="00000000">
            <w:pPr>
              <w:jc w:val="center"/>
            </w:pPr>
            <w:r>
              <w:t>3</w:t>
            </w:r>
          </w:p>
        </w:tc>
        <w:tc>
          <w:tcPr>
            <w:tcW w:w="8391" w:type="dxa"/>
            <w:vAlign w:val="center"/>
          </w:tcPr>
          <w:p w:rsidR="008A1B30" w:rsidRDefault="008A1B30"/>
        </w:tc>
      </w:tr>
      <w:tr w:rsidR="008A1B30">
        <w:trPr>
          <w:trHeight w:val="1134"/>
        </w:trPr>
        <w:tc>
          <w:tcPr>
            <w:tcW w:w="680" w:type="dxa"/>
            <w:vAlign w:val="center"/>
          </w:tcPr>
          <w:p w:rsidR="008A1B30" w:rsidRDefault="00000000">
            <w:pPr>
              <w:jc w:val="center"/>
            </w:pPr>
            <w:r>
              <w:t>4</w:t>
            </w:r>
          </w:p>
        </w:tc>
        <w:tc>
          <w:tcPr>
            <w:tcW w:w="8391" w:type="dxa"/>
            <w:vAlign w:val="center"/>
          </w:tcPr>
          <w:p w:rsidR="008A1B30" w:rsidRDefault="008A1B30"/>
        </w:tc>
      </w:tr>
      <w:tr w:rsidR="008A1B30">
        <w:trPr>
          <w:trHeight w:val="1134"/>
        </w:trPr>
        <w:tc>
          <w:tcPr>
            <w:tcW w:w="680" w:type="dxa"/>
            <w:vAlign w:val="center"/>
          </w:tcPr>
          <w:p w:rsidR="008A1B30" w:rsidRDefault="00000000">
            <w:pPr>
              <w:jc w:val="center"/>
            </w:pPr>
            <w:bookmarkStart w:id="7" w:name="_Hlk220675508"/>
            <w:r>
              <w:t>5</w:t>
            </w:r>
          </w:p>
        </w:tc>
        <w:tc>
          <w:tcPr>
            <w:tcW w:w="8391" w:type="dxa"/>
            <w:vAlign w:val="center"/>
          </w:tcPr>
          <w:p w:rsidR="008A1B30" w:rsidRDefault="008A1B30"/>
        </w:tc>
      </w:tr>
      <w:tr w:rsidR="008A1B30">
        <w:trPr>
          <w:trHeight w:val="1134"/>
        </w:trPr>
        <w:tc>
          <w:tcPr>
            <w:tcW w:w="680" w:type="dxa"/>
            <w:vAlign w:val="center"/>
          </w:tcPr>
          <w:p w:rsidR="008A1B30" w:rsidRDefault="00102A0F" w:rsidP="00102A0F">
            <w:pPr>
              <w:jc w:val="center"/>
              <w:rPr>
                <w:lang w:eastAsia="ja-JP"/>
              </w:rPr>
            </w:pPr>
            <w:r>
              <w:rPr>
                <w:lang w:eastAsia="ja-JP"/>
              </w:rPr>
              <w:t>6</w:t>
            </w:r>
          </w:p>
        </w:tc>
        <w:tc>
          <w:tcPr>
            <w:tcW w:w="8391" w:type="dxa"/>
            <w:vAlign w:val="center"/>
          </w:tcPr>
          <w:p w:rsidR="008A1B30" w:rsidRDefault="008A1B30"/>
        </w:tc>
      </w:tr>
      <w:tr w:rsidR="00102A0F">
        <w:trPr>
          <w:trHeight w:val="1134"/>
        </w:trPr>
        <w:tc>
          <w:tcPr>
            <w:tcW w:w="680" w:type="dxa"/>
            <w:vAlign w:val="center"/>
          </w:tcPr>
          <w:p w:rsidR="00102A0F" w:rsidRDefault="00102A0F" w:rsidP="00102A0F">
            <w:pPr>
              <w:jc w:val="center"/>
              <w:rPr>
                <w:lang w:eastAsia="ja-JP"/>
              </w:rPr>
            </w:pPr>
            <w:r>
              <w:rPr>
                <w:lang w:eastAsia="ja-JP"/>
              </w:rPr>
              <w:t>7</w:t>
            </w:r>
          </w:p>
        </w:tc>
        <w:tc>
          <w:tcPr>
            <w:tcW w:w="8391" w:type="dxa"/>
            <w:vAlign w:val="center"/>
          </w:tcPr>
          <w:p w:rsidR="00102A0F" w:rsidRDefault="00102A0F"/>
        </w:tc>
      </w:tr>
      <w:tr w:rsidR="00102A0F">
        <w:trPr>
          <w:trHeight w:val="1134"/>
        </w:trPr>
        <w:tc>
          <w:tcPr>
            <w:tcW w:w="680" w:type="dxa"/>
            <w:vAlign w:val="center"/>
          </w:tcPr>
          <w:p w:rsidR="00102A0F" w:rsidRDefault="00102A0F" w:rsidP="00102A0F">
            <w:pPr>
              <w:jc w:val="center"/>
              <w:rPr>
                <w:lang w:eastAsia="ja-JP"/>
              </w:rPr>
            </w:pPr>
            <w:r>
              <w:rPr>
                <w:lang w:eastAsia="ja-JP"/>
              </w:rPr>
              <w:t>8</w:t>
            </w:r>
          </w:p>
        </w:tc>
        <w:tc>
          <w:tcPr>
            <w:tcW w:w="8391" w:type="dxa"/>
            <w:vAlign w:val="center"/>
          </w:tcPr>
          <w:p w:rsidR="00102A0F" w:rsidRDefault="00102A0F"/>
        </w:tc>
      </w:tr>
      <w:bookmarkEnd w:id="7"/>
    </w:tbl>
    <w:p w:rsidR="008A1B30" w:rsidRDefault="00000000">
      <w:r>
        <w:br w:type="page"/>
      </w:r>
    </w:p>
    <w:p w:rsidR="008A1B30" w:rsidRDefault="00000000">
      <w:r>
        <w:rPr>
          <w:b/>
        </w:rPr>
        <w:lastRenderedPageBreak/>
        <w:t>様式４</w:t>
      </w:r>
      <w:r>
        <w:rPr>
          <w:b/>
        </w:rPr>
        <w:t>(</w:t>
      </w:r>
      <w:r>
        <w:rPr>
          <w:b/>
        </w:rPr>
        <w:t>続き</w:t>
      </w:r>
      <w:r>
        <w:rPr>
          <w:b/>
        </w:rPr>
        <w:t>)</w:t>
      </w:r>
    </w:p>
    <w:p w:rsidR="008A1B30" w:rsidRDefault="00000000">
      <w:pPr>
        <w:rPr>
          <w:lang w:eastAsia="ja-JP"/>
        </w:rPr>
      </w:pPr>
      <w:r>
        <w:rPr>
          <w:b/>
          <w:lang w:eastAsia="ja-JP"/>
        </w:rPr>
        <w:t>２．学会発表</w:t>
      </w:r>
      <w:r>
        <w:rPr>
          <w:b/>
          <w:lang w:eastAsia="ja-JP"/>
        </w:rPr>
        <w:t>(</w:t>
      </w:r>
      <w:r>
        <w:rPr>
          <w:b/>
          <w:lang w:eastAsia="ja-JP"/>
        </w:rPr>
        <w:t>睡眠関連、筆頭演者を優先</w:t>
      </w:r>
      <w:r>
        <w:rPr>
          <w:b/>
          <w:lang w:eastAsia="ja-JP"/>
        </w:rPr>
        <w:t>)</w:t>
      </w:r>
    </w:p>
    <w:tbl>
      <w:tblPr>
        <w:tblStyle w:val="afe"/>
        <w:tblW w:w="0" w:type="auto"/>
        <w:tblLook w:val="04A0" w:firstRow="1" w:lastRow="0" w:firstColumn="1" w:lastColumn="0" w:noHBand="0" w:noVBand="1"/>
      </w:tblPr>
      <w:tblGrid>
        <w:gridCol w:w="680"/>
        <w:gridCol w:w="8385"/>
      </w:tblGrid>
      <w:tr w:rsidR="008A1B30">
        <w:trPr>
          <w:trHeight w:val="567"/>
        </w:trPr>
        <w:tc>
          <w:tcPr>
            <w:tcW w:w="680" w:type="dxa"/>
            <w:vAlign w:val="center"/>
          </w:tcPr>
          <w:p w:rsidR="008A1B30" w:rsidRDefault="00000000">
            <w:pPr>
              <w:jc w:val="center"/>
            </w:pPr>
            <w:r>
              <w:rPr>
                <w:b/>
              </w:rPr>
              <w:t>No.</w:t>
            </w:r>
          </w:p>
        </w:tc>
        <w:tc>
          <w:tcPr>
            <w:tcW w:w="8391" w:type="dxa"/>
            <w:vAlign w:val="center"/>
          </w:tcPr>
          <w:p w:rsidR="008A1B30" w:rsidRDefault="00000000">
            <w:pPr>
              <w:jc w:val="center"/>
            </w:pPr>
            <w:r>
              <w:rPr>
                <w:b/>
              </w:rPr>
              <w:t>演者名、演題名、学会名、開催地、発表年月</w:t>
            </w:r>
          </w:p>
        </w:tc>
      </w:tr>
      <w:tr w:rsidR="008A1B30">
        <w:trPr>
          <w:trHeight w:val="1020"/>
        </w:trPr>
        <w:tc>
          <w:tcPr>
            <w:tcW w:w="680" w:type="dxa"/>
            <w:vAlign w:val="center"/>
          </w:tcPr>
          <w:p w:rsidR="008A1B30" w:rsidRDefault="00000000">
            <w:pPr>
              <w:jc w:val="center"/>
            </w:pPr>
            <w:r>
              <w:t>1</w:t>
            </w:r>
          </w:p>
        </w:tc>
        <w:tc>
          <w:tcPr>
            <w:tcW w:w="8391" w:type="dxa"/>
            <w:vAlign w:val="center"/>
          </w:tcPr>
          <w:p w:rsidR="008A1B30" w:rsidRDefault="008A1B30"/>
        </w:tc>
      </w:tr>
      <w:tr w:rsidR="008A1B30">
        <w:trPr>
          <w:trHeight w:val="1020"/>
        </w:trPr>
        <w:tc>
          <w:tcPr>
            <w:tcW w:w="680" w:type="dxa"/>
            <w:vAlign w:val="center"/>
          </w:tcPr>
          <w:p w:rsidR="008A1B30" w:rsidRDefault="00000000">
            <w:pPr>
              <w:jc w:val="center"/>
            </w:pPr>
            <w:r>
              <w:t>2</w:t>
            </w:r>
          </w:p>
        </w:tc>
        <w:tc>
          <w:tcPr>
            <w:tcW w:w="8391" w:type="dxa"/>
            <w:vAlign w:val="center"/>
          </w:tcPr>
          <w:p w:rsidR="008A1B30" w:rsidRDefault="008A1B30"/>
        </w:tc>
      </w:tr>
      <w:tr w:rsidR="008A1B30">
        <w:trPr>
          <w:trHeight w:val="1020"/>
        </w:trPr>
        <w:tc>
          <w:tcPr>
            <w:tcW w:w="680" w:type="dxa"/>
            <w:vAlign w:val="center"/>
          </w:tcPr>
          <w:p w:rsidR="008A1B30" w:rsidRDefault="00000000">
            <w:pPr>
              <w:jc w:val="center"/>
            </w:pPr>
            <w:r>
              <w:t>3</w:t>
            </w:r>
          </w:p>
        </w:tc>
        <w:tc>
          <w:tcPr>
            <w:tcW w:w="8391" w:type="dxa"/>
            <w:vAlign w:val="center"/>
          </w:tcPr>
          <w:p w:rsidR="008A1B30" w:rsidRDefault="008A1B30"/>
        </w:tc>
      </w:tr>
      <w:tr w:rsidR="008A1B30">
        <w:trPr>
          <w:trHeight w:val="1020"/>
        </w:trPr>
        <w:tc>
          <w:tcPr>
            <w:tcW w:w="680" w:type="dxa"/>
            <w:vAlign w:val="center"/>
          </w:tcPr>
          <w:p w:rsidR="008A1B30" w:rsidRDefault="00000000">
            <w:pPr>
              <w:jc w:val="center"/>
            </w:pPr>
            <w:r>
              <w:t>4</w:t>
            </w:r>
          </w:p>
        </w:tc>
        <w:tc>
          <w:tcPr>
            <w:tcW w:w="8391" w:type="dxa"/>
            <w:vAlign w:val="center"/>
          </w:tcPr>
          <w:p w:rsidR="008A1B30" w:rsidRDefault="008A1B30"/>
        </w:tc>
      </w:tr>
      <w:tr w:rsidR="008A1B30">
        <w:trPr>
          <w:trHeight w:val="1020"/>
        </w:trPr>
        <w:tc>
          <w:tcPr>
            <w:tcW w:w="680" w:type="dxa"/>
            <w:vAlign w:val="center"/>
          </w:tcPr>
          <w:p w:rsidR="008A1B30" w:rsidRDefault="00000000">
            <w:pPr>
              <w:jc w:val="center"/>
            </w:pPr>
            <w:r>
              <w:t>5</w:t>
            </w:r>
          </w:p>
        </w:tc>
        <w:tc>
          <w:tcPr>
            <w:tcW w:w="8391" w:type="dxa"/>
            <w:vAlign w:val="center"/>
          </w:tcPr>
          <w:p w:rsidR="008A1B30" w:rsidRDefault="008A1B30"/>
        </w:tc>
      </w:tr>
      <w:tr w:rsidR="008A1B30">
        <w:trPr>
          <w:trHeight w:val="1020"/>
        </w:trPr>
        <w:tc>
          <w:tcPr>
            <w:tcW w:w="680" w:type="dxa"/>
            <w:vAlign w:val="center"/>
          </w:tcPr>
          <w:p w:rsidR="008A1B30" w:rsidRDefault="00000000">
            <w:pPr>
              <w:jc w:val="center"/>
            </w:pPr>
            <w:r>
              <w:t>6</w:t>
            </w:r>
          </w:p>
        </w:tc>
        <w:tc>
          <w:tcPr>
            <w:tcW w:w="8391" w:type="dxa"/>
            <w:vAlign w:val="center"/>
          </w:tcPr>
          <w:p w:rsidR="008A1B30" w:rsidRDefault="008A1B30"/>
        </w:tc>
      </w:tr>
      <w:tr w:rsidR="008A1B30">
        <w:trPr>
          <w:trHeight w:val="1020"/>
        </w:trPr>
        <w:tc>
          <w:tcPr>
            <w:tcW w:w="680" w:type="dxa"/>
            <w:vAlign w:val="center"/>
          </w:tcPr>
          <w:p w:rsidR="008A1B30" w:rsidRDefault="00000000">
            <w:pPr>
              <w:jc w:val="center"/>
            </w:pPr>
            <w:r>
              <w:t>7</w:t>
            </w:r>
          </w:p>
        </w:tc>
        <w:tc>
          <w:tcPr>
            <w:tcW w:w="8391" w:type="dxa"/>
            <w:vAlign w:val="center"/>
          </w:tcPr>
          <w:p w:rsidR="008A1B30" w:rsidRDefault="008A1B30"/>
        </w:tc>
      </w:tr>
      <w:tr w:rsidR="008A1B30">
        <w:trPr>
          <w:trHeight w:val="1020"/>
        </w:trPr>
        <w:tc>
          <w:tcPr>
            <w:tcW w:w="680" w:type="dxa"/>
            <w:vAlign w:val="center"/>
          </w:tcPr>
          <w:p w:rsidR="008A1B30" w:rsidRDefault="00000000">
            <w:pPr>
              <w:jc w:val="center"/>
            </w:pPr>
            <w:r>
              <w:t>8</w:t>
            </w:r>
          </w:p>
        </w:tc>
        <w:tc>
          <w:tcPr>
            <w:tcW w:w="8391" w:type="dxa"/>
            <w:vAlign w:val="center"/>
          </w:tcPr>
          <w:p w:rsidR="008A1B30" w:rsidRDefault="008A1B30"/>
        </w:tc>
      </w:tr>
    </w:tbl>
    <w:p w:rsidR="008A1B30" w:rsidRDefault="00000000">
      <w:r>
        <w:br w:type="page"/>
      </w:r>
    </w:p>
    <w:p w:rsidR="008A1B30" w:rsidRDefault="00000000">
      <w:r>
        <w:rPr>
          <w:b/>
        </w:rPr>
        <w:lastRenderedPageBreak/>
        <w:t>様式４</w:t>
      </w:r>
      <w:r>
        <w:rPr>
          <w:b/>
        </w:rPr>
        <w:t>(</w:t>
      </w:r>
      <w:r>
        <w:rPr>
          <w:b/>
        </w:rPr>
        <w:t>続き</w:t>
      </w:r>
      <w:r>
        <w:rPr>
          <w:b/>
        </w:rPr>
        <w:t>)</w:t>
      </w:r>
    </w:p>
    <w:p w:rsidR="008A1B30" w:rsidRDefault="00000000">
      <w:pPr>
        <w:rPr>
          <w:lang w:eastAsia="ja-JP"/>
        </w:rPr>
      </w:pPr>
      <w:r>
        <w:rPr>
          <w:b/>
          <w:lang w:eastAsia="ja-JP"/>
        </w:rPr>
        <w:t>３．講習会・研修会の受講歴</w:t>
      </w:r>
      <w:r>
        <w:rPr>
          <w:b/>
          <w:lang w:eastAsia="ja-JP"/>
        </w:rPr>
        <w:t>(</w:t>
      </w:r>
      <w:r>
        <w:rPr>
          <w:b/>
          <w:lang w:eastAsia="ja-JP"/>
        </w:rPr>
        <w:t>睡眠関連</w:t>
      </w:r>
      <w:r>
        <w:rPr>
          <w:b/>
          <w:lang w:eastAsia="ja-JP"/>
        </w:rPr>
        <w:t>)</w:t>
      </w:r>
    </w:p>
    <w:tbl>
      <w:tblPr>
        <w:tblStyle w:val="afe"/>
        <w:tblW w:w="0" w:type="auto"/>
        <w:tblLook w:val="04A0" w:firstRow="1" w:lastRow="0" w:firstColumn="1" w:lastColumn="0" w:noHBand="0" w:noVBand="1"/>
      </w:tblPr>
      <w:tblGrid>
        <w:gridCol w:w="679"/>
        <w:gridCol w:w="6119"/>
        <w:gridCol w:w="2267"/>
      </w:tblGrid>
      <w:tr w:rsidR="008A1B30">
        <w:trPr>
          <w:trHeight w:val="567"/>
        </w:trPr>
        <w:tc>
          <w:tcPr>
            <w:tcW w:w="680" w:type="dxa"/>
            <w:vAlign w:val="center"/>
          </w:tcPr>
          <w:p w:rsidR="008A1B30" w:rsidRDefault="00000000">
            <w:pPr>
              <w:jc w:val="center"/>
            </w:pPr>
            <w:r>
              <w:rPr>
                <w:b/>
              </w:rPr>
              <w:t>No.</w:t>
            </w:r>
          </w:p>
        </w:tc>
        <w:tc>
          <w:tcPr>
            <w:tcW w:w="6123" w:type="dxa"/>
            <w:vAlign w:val="center"/>
          </w:tcPr>
          <w:p w:rsidR="008A1B30" w:rsidRDefault="00000000">
            <w:pPr>
              <w:jc w:val="center"/>
            </w:pPr>
            <w:r>
              <w:rPr>
                <w:b/>
              </w:rPr>
              <w:t>講習会・研修会名</w:t>
            </w:r>
          </w:p>
        </w:tc>
        <w:tc>
          <w:tcPr>
            <w:tcW w:w="2268" w:type="dxa"/>
            <w:vAlign w:val="center"/>
          </w:tcPr>
          <w:p w:rsidR="008A1B30" w:rsidRDefault="00000000">
            <w:pPr>
              <w:jc w:val="center"/>
            </w:pPr>
            <w:r>
              <w:rPr>
                <w:b/>
              </w:rPr>
              <w:t>受講年月日</w:t>
            </w:r>
          </w:p>
        </w:tc>
      </w:tr>
      <w:tr w:rsidR="008A1B30">
        <w:trPr>
          <w:trHeight w:val="793"/>
        </w:trPr>
        <w:tc>
          <w:tcPr>
            <w:tcW w:w="680" w:type="dxa"/>
            <w:vAlign w:val="center"/>
          </w:tcPr>
          <w:p w:rsidR="008A1B30" w:rsidRDefault="00000000">
            <w:pPr>
              <w:jc w:val="center"/>
            </w:pPr>
            <w:r>
              <w:t>1</w:t>
            </w:r>
          </w:p>
        </w:tc>
        <w:tc>
          <w:tcPr>
            <w:tcW w:w="6123" w:type="dxa"/>
            <w:vAlign w:val="center"/>
          </w:tcPr>
          <w:p w:rsidR="008A1B30" w:rsidRDefault="008A1B30"/>
        </w:tc>
        <w:tc>
          <w:tcPr>
            <w:tcW w:w="2268" w:type="dxa"/>
            <w:vAlign w:val="center"/>
          </w:tcPr>
          <w:p w:rsidR="008A1B30" w:rsidRDefault="008A1B30"/>
        </w:tc>
      </w:tr>
      <w:tr w:rsidR="008A1B30">
        <w:trPr>
          <w:trHeight w:val="793"/>
        </w:trPr>
        <w:tc>
          <w:tcPr>
            <w:tcW w:w="680" w:type="dxa"/>
            <w:vAlign w:val="center"/>
          </w:tcPr>
          <w:p w:rsidR="008A1B30" w:rsidRDefault="00000000">
            <w:pPr>
              <w:jc w:val="center"/>
            </w:pPr>
            <w:r>
              <w:t>2</w:t>
            </w:r>
          </w:p>
        </w:tc>
        <w:tc>
          <w:tcPr>
            <w:tcW w:w="6123" w:type="dxa"/>
            <w:vAlign w:val="center"/>
          </w:tcPr>
          <w:p w:rsidR="008A1B30" w:rsidRDefault="008A1B30"/>
        </w:tc>
        <w:tc>
          <w:tcPr>
            <w:tcW w:w="2268" w:type="dxa"/>
            <w:vAlign w:val="center"/>
          </w:tcPr>
          <w:p w:rsidR="008A1B30" w:rsidRDefault="008A1B30"/>
        </w:tc>
      </w:tr>
      <w:tr w:rsidR="008A1B30">
        <w:trPr>
          <w:trHeight w:val="793"/>
        </w:trPr>
        <w:tc>
          <w:tcPr>
            <w:tcW w:w="680" w:type="dxa"/>
            <w:vAlign w:val="center"/>
          </w:tcPr>
          <w:p w:rsidR="008A1B30" w:rsidRDefault="00000000">
            <w:pPr>
              <w:jc w:val="center"/>
            </w:pPr>
            <w:r>
              <w:t>3</w:t>
            </w:r>
          </w:p>
        </w:tc>
        <w:tc>
          <w:tcPr>
            <w:tcW w:w="6123" w:type="dxa"/>
            <w:vAlign w:val="center"/>
          </w:tcPr>
          <w:p w:rsidR="008A1B30" w:rsidRDefault="008A1B30"/>
        </w:tc>
        <w:tc>
          <w:tcPr>
            <w:tcW w:w="2268" w:type="dxa"/>
            <w:vAlign w:val="center"/>
          </w:tcPr>
          <w:p w:rsidR="008A1B30" w:rsidRDefault="008A1B30"/>
        </w:tc>
      </w:tr>
      <w:tr w:rsidR="008A1B30">
        <w:trPr>
          <w:trHeight w:val="793"/>
        </w:trPr>
        <w:tc>
          <w:tcPr>
            <w:tcW w:w="680" w:type="dxa"/>
            <w:vAlign w:val="center"/>
          </w:tcPr>
          <w:p w:rsidR="008A1B30" w:rsidRDefault="00000000">
            <w:pPr>
              <w:jc w:val="center"/>
            </w:pPr>
            <w:r>
              <w:t>4</w:t>
            </w:r>
          </w:p>
        </w:tc>
        <w:tc>
          <w:tcPr>
            <w:tcW w:w="6123" w:type="dxa"/>
            <w:vAlign w:val="center"/>
          </w:tcPr>
          <w:p w:rsidR="008A1B30" w:rsidRDefault="008A1B30"/>
        </w:tc>
        <w:tc>
          <w:tcPr>
            <w:tcW w:w="2268" w:type="dxa"/>
            <w:vAlign w:val="center"/>
          </w:tcPr>
          <w:p w:rsidR="008A1B30" w:rsidRDefault="008A1B30"/>
        </w:tc>
      </w:tr>
      <w:tr w:rsidR="008A1B30">
        <w:trPr>
          <w:trHeight w:val="793"/>
        </w:trPr>
        <w:tc>
          <w:tcPr>
            <w:tcW w:w="680" w:type="dxa"/>
            <w:vAlign w:val="center"/>
          </w:tcPr>
          <w:p w:rsidR="008A1B30" w:rsidRDefault="00000000">
            <w:pPr>
              <w:jc w:val="center"/>
            </w:pPr>
            <w:r>
              <w:t>5</w:t>
            </w:r>
          </w:p>
        </w:tc>
        <w:tc>
          <w:tcPr>
            <w:tcW w:w="6123" w:type="dxa"/>
            <w:vAlign w:val="center"/>
          </w:tcPr>
          <w:p w:rsidR="008A1B30" w:rsidRDefault="008A1B30"/>
        </w:tc>
        <w:tc>
          <w:tcPr>
            <w:tcW w:w="2268" w:type="dxa"/>
            <w:vAlign w:val="center"/>
          </w:tcPr>
          <w:p w:rsidR="008A1B30" w:rsidRDefault="008A1B30"/>
        </w:tc>
      </w:tr>
      <w:tr w:rsidR="008A1B30">
        <w:trPr>
          <w:trHeight w:val="793"/>
        </w:trPr>
        <w:tc>
          <w:tcPr>
            <w:tcW w:w="680" w:type="dxa"/>
            <w:vAlign w:val="center"/>
          </w:tcPr>
          <w:p w:rsidR="008A1B30" w:rsidRDefault="00000000">
            <w:pPr>
              <w:jc w:val="center"/>
            </w:pPr>
            <w:r>
              <w:t>6</w:t>
            </w:r>
          </w:p>
        </w:tc>
        <w:tc>
          <w:tcPr>
            <w:tcW w:w="6123" w:type="dxa"/>
            <w:vAlign w:val="center"/>
          </w:tcPr>
          <w:p w:rsidR="008A1B30" w:rsidRDefault="008A1B30"/>
        </w:tc>
        <w:tc>
          <w:tcPr>
            <w:tcW w:w="2268" w:type="dxa"/>
            <w:vAlign w:val="center"/>
          </w:tcPr>
          <w:p w:rsidR="008A1B30" w:rsidRDefault="008A1B30"/>
        </w:tc>
      </w:tr>
      <w:tr w:rsidR="008A1B30">
        <w:trPr>
          <w:trHeight w:val="793"/>
        </w:trPr>
        <w:tc>
          <w:tcPr>
            <w:tcW w:w="680" w:type="dxa"/>
            <w:vAlign w:val="center"/>
          </w:tcPr>
          <w:p w:rsidR="008A1B30" w:rsidRDefault="00000000">
            <w:pPr>
              <w:jc w:val="center"/>
            </w:pPr>
            <w:r>
              <w:t>7</w:t>
            </w:r>
          </w:p>
        </w:tc>
        <w:tc>
          <w:tcPr>
            <w:tcW w:w="6123" w:type="dxa"/>
            <w:vAlign w:val="center"/>
          </w:tcPr>
          <w:p w:rsidR="008A1B30" w:rsidRDefault="008A1B30"/>
        </w:tc>
        <w:tc>
          <w:tcPr>
            <w:tcW w:w="2268" w:type="dxa"/>
            <w:vAlign w:val="center"/>
          </w:tcPr>
          <w:p w:rsidR="008A1B30" w:rsidRDefault="008A1B30"/>
        </w:tc>
      </w:tr>
      <w:tr w:rsidR="008A1B30">
        <w:trPr>
          <w:trHeight w:val="793"/>
        </w:trPr>
        <w:tc>
          <w:tcPr>
            <w:tcW w:w="680" w:type="dxa"/>
            <w:vAlign w:val="center"/>
          </w:tcPr>
          <w:p w:rsidR="008A1B30" w:rsidRDefault="00000000">
            <w:pPr>
              <w:jc w:val="center"/>
            </w:pPr>
            <w:r>
              <w:t>8</w:t>
            </w:r>
          </w:p>
        </w:tc>
        <w:tc>
          <w:tcPr>
            <w:tcW w:w="6123" w:type="dxa"/>
            <w:vAlign w:val="center"/>
          </w:tcPr>
          <w:p w:rsidR="008A1B30" w:rsidRDefault="008A1B30"/>
        </w:tc>
        <w:tc>
          <w:tcPr>
            <w:tcW w:w="2268" w:type="dxa"/>
            <w:vAlign w:val="center"/>
          </w:tcPr>
          <w:p w:rsidR="008A1B30" w:rsidRDefault="008A1B30"/>
        </w:tc>
      </w:tr>
    </w:tbl>
    <w:p w:rsidR="008A1B30" w:rsidRDefault="008A1B30"/>
    <w:p w:rsidR="008A1B30" w:rsidRDefault="00000000">
      <w:pPr>
        <w:rPr>
          <w:lang w:eastAsia="ja-JP"/>
        </w:rPr>
      </w:pPr>
      <w:r>
        <w:rPr>
          <w:b/>
          <w:lang w:eastAsia="ja-JP"/>
        </w:rPr>
        <w:t>４．その他の業績</w:t>
      </w:r>
      <w:r>
        <w:rPr>
          <w:b/>
          <w:lang w:eastAsia="ja-JP"/>
        </w:rPr>
        <w:t>(</w:t>
      </w:r>
      <w:r>
        <w:rPr>
          <w:b/>
          <w:lang w:eastAsia="ja-JP"/>
        </w:rPr>
        <w:t>睡眠関連の教育・社会活動等</w:t>
      </w:r>
      <w:r>
        <w:rPr>
          <w:b/>
          <w:lang w:eastAsia="ja-JP"/>
        </w:rPr>
        <w:t>)</w:t>
      </w:r>
    </w:p>
    <w:tbl>
      <w:tblPr>
        <w:tblStyle w:val="afe"/>
        <w:tblW w:w="0" w:type="auto"/>
        <w:tblLook w:val="04A0" w:firstRow="1" w:lastRow="0" w:firstColumn="1" w:lastColumn="0" w:noHBand="0" w:noVBand="1"/>
      </w:tblPr>
      <w:tblGrid>
        <w:gridCol w:w="9065"/>
      </w:tblGrid>
      <w:tr w:rsidR="008A1B30" w:rsidTr="00102A0F">
        <w:trPr>
          <w:trHeight w:val="2240"/>
        </w:trPr>
        <w:tc>
          <w:tcPr>
            <w:tcW w:w="9075" w:type="dxa"/>
          </w:tcPr>
          <w:p w:rsidR="008A1B30" w:rsidRDefault="008A1B30">
            <w:pPr>
              <w:rPr>
                <w:lang w:eastAsia="ja-JP"/>
              </w:rPr>
            </w:pPr>
          </w:p>
        </w:tc>
      </w:tr>
    </w:tbl>
    <w:p w:rsidR="008A1B30" w:rsidRDefault="008A1B30">
      <w:pPr>
        <w:rPr>
          <w:lang w:eastAsia="ja-JP"/>
        </w:rPr>
      </w:pPr>
    </w:p>
    <w:p w:rsidR="008A1B30" w:rsidRDefault="00000000">
      <w:pPr>
        <w:rPr>
          <w:lang w:eastAsia="ja-JP"/>
        </w:rPr>
      </w:pPr>
      <w:r>
        <w:rPr>
          <w:lang w:eastAsia="ja-JP"/>
        </w:rPr>
        <w:t xml:space="preserve">※ </w:t>
      </w:r>
      <w:r>
        <w:rPr>
          <w:lang w:eastAsia="ja-JP"/>
        </w:rPr>
        <w:t>必要に応じて別紙を追加してください。</w:t>
      </w:r>
    </w:p>
    <w:p w:rsidR="008A1B30" w:rsidRDefault="008A1B30">
      <w:pPr>
        <w:rPr>
          <w:lang w:eastAsia="ja-JP"/>
        </w:rPr>
      </w:pPr>
    </w:p>
    <w:p w:rsidR="008A1B30" w:rsidRDefault="00000000">
      <w:pPr>
        <w:rPr>
          <w:lang w:eastAsia="ja-JP"/>
        </w:rPr>
      </w:pPr>
      <w:r>
        <w:rPr>
          <w:lang w:eastAsia="ja-JP"/>
        </w:rPr>
        <w:t>作成日</w:t>
      </w:r>
      <w:r>
        <w:rPr>
          <w:lang w:eastAsia="ja-JP"/>
        </w:rPr>
        <w:t>:</w:t>
      </w:r>
      <w:r>
        <w:rPr>
          <w:lang w:eastAsia="ja-JP"/>
        </w:rPr>
        <w:t>令和</w:t>
      </w:r>
      <w:r>
        <w:rPr>
          <w:lang w:eastAsia="ja-JP"/>
        </w:rPr>
        <w:t>7</w:t>
      </w:r>
      <w:r>
        <w:rPr>
          <w:lang w:eastAsia="ja-JP"/>
        </w:rPr>
        <w:t>年</w:t>
      </w:r>
      <w:r>
        <w:rPr>
          <w:lang w:eastAsia="ja-JP"/>
        </w:rPr>
        <w:t>1</w:t>
      </w:r>
      <w:r>
        <w:rPr>
          <w:lang w:eastAsia="ja-JP"/>
        </w:rPr>
        <w:t>月</w:t>
      </w:r>
      <w:r>
        <w:rPr>
          <w:lang w:eastAsia="ja-JP"/>
        </w:rPr>
        <w:t>28</w:t>
      </w:r>
      <w:r>
        <w:rPr>
          <w:lang w:eastAsia="ja-JP"/>
        </w:rPr>
        <w:t>日</w:t>
      </w:r>
    </w:p>
    <w:p w:rsidR="008A1B30" w:rsidRDefault="00000000">
      <w:pPr>
        <w:rPr>
          <w:lang w:eastAsia="ja-JP"/>
        </w:rPr>
      </w:pPr>
      <w:r>
        <w:rPr>
          <w:lang w:eastAsia="ja-JP"/>
        </w:rPr>
        <w:t>修正日</w:t>
      </w:r>
      <w:r>
        <w:rPr>
          <w:lang w:eastAsia="ja-JP"/>
        </w:rPr>
        <w:t>:</w:t>
      </w:r>
      <w:r>
        <w:rPr>
          <w:lang w:eastAsia="ja-JP"/>
        </w:rPr>
        <w:t>令和</w:t>
      </w:r>
      <w:r>
        <w:rPr>
          <w:lang w:eastAsia="ja-JP"/>
        </w:rPr>
        <w:t>7</w:t>
      </w:r>
      <w:r>
        <w:rPr>
          <w:lang w:eastAsia="ja-JP"/>
        </w:rPr>
        <w:t>年</w:t>
      </w:r>
      <w:r>
        <w:rPr>
          <w:lang w:eastAsia="ja-JP"/>
        </w:rPr>
        <w:t>1</w:t>
      </w:r>
      <w:r>
        <w:rPr>
          <w:lang w:eastAsia="ja-JP"/>
        </w:rPr>
        <w:t>月</w:t>
      </w:r>
      <w:r>
        <w:rPr>
          <w:lang w:eastAsia="ja-JP"/>
        </w:rPr>
        <w:t>30</w:t>
      </w:r>
      <w:r>
        <w:rPr>
          <w:lang w:eastAsia="ja-JP"/>
        </w:rPr>
        <w:t>日（メール審議反映）</w:t>
      </w:r>
    </w:p>
    <w:sectPr w:rsidR="008A1B30" w:rsidSect="00034616">
      <w:pgSz w:w="11909" w:h="16834"/>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900046430">
    <w:abstractNumId w:val="8"/>
  </w:num>
  <w:num w:numId="2" w16cid:durableId="1672902700">
    <w:abstractNumId w:val="6"/>
  </w:num>
  <w:num w:numId="3" w16cid:durableId="752554569">
    <w:abstractNumId w:val="5"/>
  </w:num>
  <w:num w:numId="4" w16cid:durableId="732243342">
    <w:abstractNumId w:val="4"/>
  </w:num>
  <w:num w:numId="5" w16cid:durableId="1611163439">
    <w:abstractNumId w:val="7"/>
  </w:num>
  <w:num w:numId="6" w16cid:durableId="1082143279">
    <w:abstractNumId w:val="3"/>
  </w:num>
  <w:num w:numId="7" w16cid:durableId="377051186">
    <w:abstractNumId w:val="2"/>
  </w:num>
  <w:num w:numId="8" w16cid:durableId="1821312857">
    <w:abstractNumId w:val="1"/>
  </w:num>
  <w:num w:numId="9" w16cid:durableId="1864710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02A0F"/>
    <w:rsid w:val="0015074B"/>
    <w:rsid w:val="0029639D"/>
    <w:rsid w:val="00326F90"/>
    <w:rsid w:val="006C6AEA"/>
    <w:rsid w:val="008A1B30"/>
    <w:rsid w:val="009F1C72"/>
    <w:rsid w:val="00AA1D8D"/>
    <w:rsid w:val="00B47730"/>
    <w:rsid w:val="00CB0664"/>
    <w:rsid w:val="00D773E7"/>
    <w:rsid w:val="00FA5AB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1E98BF29"/>
  <w14:defaultImageDpi w14:val="300"/>
  <w15:docId w15:val="{18F82F3C-AC0A-D540-B0E7-25A9F6C85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A5AB7"/>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391</Words>
  <Characters>2232</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浩貴 原</cp:lastModifiedBy>
  <cp:revision>2</cp:revision>
  <dcterms:created xsi:type="dcterms:W3CDTF">2026-01-30T05:53:00Z</dcterms:created>
  <dcterms:modified xsi:type="dcterms:W3CDTF">2026-01-30T05:53:00Z</dcterms:modified>
  <cp:category/>
</cp:coreProperties>
</file>